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947C" w14:textId="06E37378" w:rsidR="00A174CD" w:rsidRPr="00EA73AE" w:rsidRDefault="00A174CD" w:rsidP="00A174CD">
      <w:pPr>
        <w:spacing w:after="0" w:line="240" w:lineRule="auto"/>
        <w:jc w:val="center"/>
        <w:rPr>
          <w:rFonts w:ascii="Arial Narrow" w:hAnsi="Arial Narrow"/>
          <w:bCs/>
          <w:i/>
          <w:iCs/>
          <w:sz w:val="28"/>
          <w:szCs w:val="28"/>
        </w:rPr>
      </w:pPr>
      <w:r w:rsidRPr="00EA73AE">
        <w:rPr>
          <w:rFonts w:ascii="Arial Narrow" w:hAnsi="Arial Narrow"/>
          <w:b/>
          <w:sz w:val="28"/>
          <w:szCs w:val="28"/>
        </w:rPr>
        <w:t>BUNNIES ON THE BAYOU INC.</w:t>
      </w:r>
      <w:r w:rsidR="00B909DA" w:rsidRPr="00EA73AE">
        <w:rPr>
          <w:rFonts w:ascii="Arial Narrow" w:hAnsi="Arial Narrow"/>
          <w:b/>
          <w:sz w:val="28"/>
          <w:szCs w:val="28"/>
        </w:rPr>
        <w:t xml:space="preserve"> </w:t>
      </w:r>
      <w:r w:rsidRPr="00EA73AE">
        <w:rPr>
          <w:rFonts w:ascii="Arial Narrow" w:hAnsi="Arial Narrow"/>
          <w:b/>
          <w:sz w:val="28"/>
          <w:szCs w:val="28"/>
        </w:rPr>
        <w:t>CALL FOR BENEFICIARIES 4</w:t>
      </w:r>
      <w:r w:rsidR="00EA73AE" w:rsidRPr="00EA73AE">
        <w:rPr>
          <w:rFonts w:ascii="Arial Narrow" w:hAnsi="Arial Narrow"/>
          <w:b/>
          <w:sz w:val="28"/>
          <w:szCs w:val="28"/>
        </w:rPr>
        <w:t>7</w:t>
      </w:r>
      <w:r w:rsidRPr="00EA73AE">
        <w:rPr>
          <w:rFonts w:ascii="Arial Narrow" w:hAnsi="Arial Narrow"/>
          <w:b/>
          <w:sz w:val="28"/>
          <w:szCs w:val="28"/>
        </w:rPr>
        <w:t xml:space="preserve"> CHECKLIST </w:t>
      </w:r>
      <w:r w:rsidR="008A004D" w:rsidRPr="00EA73AE">
        <w:rPr>
          <w:rFonts w:ascii="Arial Narrow" w:hAnsi="Arial Narrow"/>
          <w:b/>
          <w:sz w:val="28"/>
          <w:szCs w:val="28"/>
        </w:rPr>
        <w:br/>
      </w:r>
      <w:r w:rsidR="008A004D" w:rsidRPr="00EA73AE">
        <w:rPr>
          <w:rFonts w:ascii="Arial Narrow" w:hAnsi="Arial Narrow"/>
          <w:bCs/>
          <w:i/>
          <w:iCs/>
          <w:sz w:val="28"/>
          <w:szCs w:val="28"/>
        </w:rPr>
        <w:t>(Please Sign &amp; Return this form with your submission)</w:t>
      </w:r>
    </w:p>
    <w:p w14:paraId="0EB1D187" w14:textId="77777777" w:rsidR="00A174CD" w:rsidRPr="00EA73AE" w:rsidRDefault="00A174CD" w:rsidP="00A174CD">
      <w:pPr>
        <w:spacing w:after="0" w:line="240" w:lineRule="auto"/>
        <w:jc w:val="center"/>
        <w:rPr>
          <w:rFonts w:ascii="Arial Narrow" w:hAnsi="Arial Narrow"/>
          <w:color w:val="2F2F2F"/>
          <w:sz w:val="36"/>
        </w:rPr>
      </w:pPr>
    </w:p>
    <w:p w14:paraId="4EA70550" w14:textId="69C03B5A" w:rsidR="00D71C9E" w:rsidRPr="00EA73AE" w:rsidRDefault="00D71C9E" w:rsidP="00A174CD">
      <w:pPr>
        <w:spacing w:after="0" w:line="240" w:lineRule="auto"/>
        <w:jc w:val="center"/>
        <w:rPr>
          <w:rFonts w:ascii="Arial Narrow" w:hAnsi="Arial Narrow"/>
          <w:color w:val="2F2F2F"/>
        </w:rPr>
      </w:pPr>
      <w:r w:rsidRPr="00EA73AE">
        <w:rPr>
          <w:rFonts w:ascii="Arial Narrow" w:hAnsi="Arial Narrow"/>
          <w:noProof/>
          <w:color w:val="2F2F2F"/>
        </w:rPr>
        <mc:AlternateContent>
          <mc:Choice Requires="wps">
            <w:drawing>
              <wp:inline distT="0" distB="0" distL="0" distR="0" wp14:anchorId="52AF5BF7" wp14:editId="6AA283DA">
                <wp:extent cx="5943258" cy="523875"/>
                <wp:effectExtent l="0" t="0" r="19685" b="28575"/>
                <wp:docPr id="6" name="Rectangle 6"/>
                <wp:cNvGraphicFramePr/>
                <a:graphic xmlns:a="http://schemas.openxmlformats.org/drawingml/2006/main">
                  <a:graphicData uri="http://schemas.microsoft.com/office/word/2010/wordprocessingShape">
                    <wps:wsp>
                      <wps:cNvSpPr/>
                      <wps:spPr>
                        <a:xfrm>
                          <a:off x="0" y="0"/>
                          <a:ext cx="5943258" cy="523875"/>
                        </a:xfrm>
                        <a:prstGeom prst="rect">
                          <a:avLst/>
                        </a:prstGeom>
                        <a:solidFill>
                          <a:srgbClr val="002060"/>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7FDA9" w14:textId="08E9AB13" w:rsidR="00311990" w:rsidRPr="00A43F3A" w:rsidRDefault="00A174CD" w:rsidP="00A43F3A">
                            <w:pPr>
                              <w:rPr>
                                <w:b/>
                                <w:sz w:val="24"/>
                              </w:rPr>
                            </w:pPr>
                            <w:r w:rsidRPr="00A174CD">
                              <w:rPr>
                                <w:b/>
                                <w:sz w:val="24"/>
                              </w:rPr>
                              <w:t xml:space="preserve">FAILURE TO SUBMIT ANY OF THE REQUIRED INFORMATION MAY BE SUFFICIENT GROUNDS FOR REJECTION OF </w:t>
                            </w:r>
                            <w:r>
                              <w:rPr>
                                <w:b/>
                                <w:sz w:val="24"/>
                              </w:rPr>
                              <w:t xml:space="preserve">GRANT </w:t>
                            </w:r>
                            <w:r w:rsidRPr="00A174CD">
                              <w:rPr>
                                <w:b/>
                                <w:sz w:val="24"/>
                              </w:rPr>
                              <w:t>PROPOSAL.</w:t>
                            </w:r>
                            <w:r w:rsidR="008A004D">
                              <w:rPr>
                                <w:b/>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AF5BF7" id="Rectangle 6" o:spid="_x0000_s1026" style="width:467.95pt;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" fillcolor="#002060" strokecolor="#1f3763 [1608]" strokeweight="1pt">
                <v:textbox>
                  <w:txbxContent>
                    <w:p w14:paraId="4237FDA9" w14:textId="08E9AB13" w:rsidR="00311990" w:rsidRPr="00A43F3A" w:rsidRDefault="00A174CD" w:rsidP="00A43F3A">
                      <w:pPr>
                        <w:rPr>
                          <w:b/>
                          <w:sz w:val="24"/>
                        </w:rPr>
                      </w:pPr>
                      <w:r w:rsidRPr="00A174CD">
                        <w:rPr>
                          <w:b/>
                          <w:sz w:val="24"/>
                        </w:rPr>
                        <w:t xml:space="preserve">FAILURE TO SUBMIT ANY OF THE REQUIRED INFORMATION MAY BE SUFFICIENT GROUNDS FOR REJECTION OF </w:t>
                      </w:r>
                      <w:r>
                        <w:rPr>
                          <w:b/>
                          <w:sz w:val="24"/>
                        </w:rPr>
                        <w:t xml:space="preserve">GRANT </w:t>
                      </w:r>
                      <w:r w:rsidRPr="00A174CD">
                        <w:rPr>
                          <w:b/>
                          <w:sz w:val="24"/>
                        </w:rPr>
                        <w:t>PROPOSAL.</w:t>
                      </w:r>
                      <w:r w:rsidR="008A004D">
                        <w:rPr>
                          <w:b/>
                          <w:sz w:val="24"/>
                        </w:rPr>
                        <w:t xml:space="preserve"> </w:t>
                      </w: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399"/>
        <w:gridCol w:w="8523"/>
      </w:tblGrid>
      <w:tr w:rsidR="00311990" w:rsidRPr="00EA73AE" w14:paraId="1FFA0275" w14:textId="77777777" w:rsidTr="0017371C">
        <w:trPr>
          <w:jc w:val="center"/>
        </w:trPr>
        <w:sdt>
          <w:sdtPr>
            <w:rPr>
              <w:rFonts w:ascii="Arial Narrow" w:hAnsi="Arial Narrow"/>
              <w:color w:val="2F2F2F"/>
              <w:sz w:val="18"/>
            </w:rPr>
            <w:id w:val="198058856"/>
            <w14:checkbox>
              <w14:checked w14:val="0"/>
              <w14:checkedState w14:val="2612" w14:font="MS Gothic"/>
              <w14:uncheckedState w14:val="2610" w14:font="MS Gothic"/>
            </w14:checkbox>
          </w:sdtPr>
          <w:sdtContent>
            <w:tc>
              <w:tcPr>
                <w:tcW w:w="438" w:type="dxa"/>
                <w:vAlign w:val="center"/>
              </w:tcPr>
              <w:p w14:paraId="78839F95" w14:textId="77777777" w:rsidR="00311990" w:rsidRPr="00EA73AE" w:rsidRDefault="000A7CCA" w:rsidP="00F823AD">
                <w:pPr>
                  <w:spacing w:line="480" w:lineRule="auto"/>
                  <w:jc w:val="cente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922" w:type="dxa"/>
            <w:gridSpan w:val="2"/>
            <w:vAlign w:val="center"/>
          </w:tcPr>
          <w:p w14:paraId="6C8E08F1" w14:textId="5FD3477E" w:rsidR="00311990" w:rsidRPr="00EA73AE" w:rsidRDefault="00A174CD" w:rsidP="00E32DF5">
            <w:pPr>
              <w:spacing w:line="480" w:lineRule="auto"/>
              <w:rPr>
                <w:rFonts w:ascii="Arial Narrow" w:hAnsi="Arial Narrow"/>
                <w:color w:val="2F2F2F"/>
                <w:sz w:val="18"/>
              </w:rPr>
            </w:pPr>
            <w:r w:rsidRPr="00EA73AE">
              <w:rPr>
                <w:rFonts w:ascii="Arial Narrow" w:hAnsi="Arial Narrow"/>
                <w:color w:val="2F2F2F"/>
                <w:sz w:val="18"/>
              </w:rPr>
              <w:t xml:space="preserve">Grant Application Form </w:t>
            </w:r>
            <w:r w:rsidRPr="00EA73AE">
              <w:rPr>
                <w:rFonts w:ascii="Arial Narrow" w:hAnsi="Arial Narrow"/>
                <w:b/>
                <w:bCs/>
                <w:i/>
                <w:iCs/>
                <w:color w:val="2F2F2F"/>
                <w:sz w:val="18"/>
              </w:rPr>
              <w:t xml:space="preserve">(Must Be Signed) </w:t>
            </w:r>
          </w:p>
        </w:tc>
      </w:tr>
      <w:tr w:rsidR="00311990" w:rsidRPr="00EA73AE" w14:paraId="71C9C156" w14:textId="77777777" w:rsidTr="0017371C">
        <w:trPr>
          <w:jc w:val="center"/>
        </w:trPr>
        <w:sdt>
          <w:sdtPr>
            <w:rPr>
              <w:rFonts w:ascii="Arial Narrow" w:hAnsi="Arial Narrow"/>
              <w:color w:val="2F2F2F"/>
              <w:sz w:val="18"/>
            </w:rPr>
            <w:id w:val="-1529485904"/>
            <w14:checkbox>
              <w14:checked w14:val="0"/>
              <w14:checkedState w14:val="2612" w14:font="MS Gothic"/>
              <w14:uncheckedState w14:val="2610" w14:font="MS Gothic"/>
            </w14:checkbox>
          </w:sdtPr>
          <w:sdtContent>
            <w:tc>
              <w:tcPr>
                <w:tcW w:w="438" w:type="dxa"/>
                <w:vAlign w:val="center"/>
              </w:tcPr>
              <w:p w14:paraId="553D148D" w14:textId="77777777" w:rsidR="00311990" w:rsidRPr="00EA73AE" w:rsidRDefault="00F823AD" w:rsidP="00F823AD">
                <w:pPr>
                  <w:spacing w:line="480" w:lineRule="auto"/>
                  <w:jc w:val="cente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922" w:type="dxa"/>
            <w:gridSpan w:val="2"/>
            <w:vAlign w:val="center"/>
          </w:tcPr>
          <w:p w14:paraId="234A3B18" w14:textId="41809B4B" w:rsidR="00311990" w:rsidRPr="00EA73AE" w:rsidRDefault="00A174CD" w:rsidP="00E32DF5">
            <w:pPr>
              <w:spacing w:line="480" w:lineRule="auto"/>
              <w:rPr>
                <w:rFonts w:ascii="Arial Narrow" w:hAnsi="Arial Narrow"/>
                <w:color w:val="2F2F2F"/>
                <w:sz w:val="18"/>
              </w:rPr>
            </w:pPr>
            <w:r w:rsidRPr="00EA73AE">
              <w:rPr>
                <w:rFonts w:ascii="Arial Narrow" w:hAnsi="Arial Narrow"/>
                <w:color w:val="2F2F2F"/>
                <w:sz w:val="18"/>
              </w:rPr>
              <w:t xml:space="preserve">Project Narrative </w:t>
            </w:r>
            <w:r w:rsidRPr="00EA73AE">
              <w:rPr>
                <w:rFonts w:ascii="Arial Narrow" w:hAnsi="Arial Narrow"/>
                <w:b/>
                <w:bCs/>
                <w:i/>
                <w:iCs/>
                <w:color w:val="2F2F2F"/>
                <w:sz w:val="18"/>
              </w:rPr>
              <w:t>(Detail Specific needs and Anticipated outcomes)</w:t>
            </w:r>
          </w:p>
        </w:tc>
      </w:tr>
      <w:tr w:rsidR="00311990" w:rsidRPr="00EA73AE" w14:paraId="5A04A434" w14:textId="77777777" w:rsidTr="0017371C">
        <w:trPr>
          <w:jc w:val="center"/>
        </w:trPr>
        <w:sdt>
          <w:sdtPr>
            <w:rPr>
              <w:rFonts w:ascii="Arial Narrow" w:hAnsi="Arial Narrow"/>
              <w:color w:val="2F2F2F"/>
              <w:sz w:val="18"/>
            </w:rPr>
            <w:id w:val="-195314292"/>
            <w14:checkbox>
              <w14:checked w14:val="0"/>
              <w14:checkedState w14:val="2612" w14:font="MS Gothic"/>
              <w14:uncheckedState w14:val="2610" w14:font="MS Gothic"/>
            </w14:checkbox>
          </w:sdtPr>
          <w:sdtContent>
            <w:tc>
              <w:tcPr>
                <w:tcW w:w="438" w:type="dxa"/>
                <w:vAlign w:val="center"/>
              </w:tcPr>
              <w:p w14:paraId="640AF43B" w14:textId="77777777" w:rsidR="00311990" w:rsidRPr="00EA73AE" w:rsidRDefault="00F823AD" w:rsidP="00F823AD">
                <w:pPr>
                  <w:spacing w:line="480" w:lineRule="auto"/>
                  <w:jc w:val="cente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922" w:type="dxa"/>
            <w:gridSpan w:val="2"/>
            <w:vAlign w:val="center"/>
          </w:tcPr>
          <w:p w14:paraId="13485C2B" w14:textId="4D6FD41D" w:rsidR="00311990" w:rsidRPr="00EA73AE" w:rsidRDefault="00A174CD" w:rsidP="00E32DF5">
            <w:pPr>
              <w:spacing w:line="480" w:lineRule="auto"/>
              <w:rPr>
                <w:rFonts w:ascii="Arial Narrow" w:hAnsi="Arial Narrow"/>
                <w:color w:val="2F2F2F"/>
                <w:sz w:val="18"/>
              </w:rPr>
            </w:pPr>
            <w:r w:rsidRPr="00EA73AE">
              <w:rPr>
                <w:rFonts w:ascii="Arial Narrow" w:hAnsi="Arial Narrow"/>
                <w:color w:val="2F2F2F"/>
                <w:sz w:val="18"/>
              </w:rPr>
              <w:t>Program Budget form</w:t>
            </w:r>
            <w:r w:rsidR="000D0C23" w:rsidRPr="00EA73AE">
              <w:rPr>
                <w:rFonts w:ascii="Arial Narrow" w:hAnsi="Arial Narrow"/>
                <w:color w:val="2F2F2F"/>
                <w:sz w:val="18"/>
              </w:rPr>
              <w:t xml:space="preserve"> </w:t>
            </w:r>
            <w:r w:rsidR="000D0C23" w:rsidRPr="00EA73AE">
              <w:rPr>
                <w:rFonts w:ascii="Arial Narrow" w:hAnsi="Arial Narrow"/>
                <w:b/>
                <w:bCs/>
                <w:i/>
                <w:iCs/>
                <w:color w:val="2F2F2F"/>
                <w:sz w:val="18"/>
              </w:rPr>
              <w:t>(Please also include current Bank Statement from your financial institution)</w:t>
            </w:r>
          </w:p>
        </w:tc>
      </w:tr>
      <w:tr w:rsidR="00311990" w:rsidRPr="00EA73AE" w14:paraId="363E7CCB" w14:textId="77777777" w:rsidTr="0017371C">
        <w:trPr>
          <w:jc w:val="center"/>
        </w:trPr>
        <w:sdt>
          <w:sdtPr>
            <w:rPr>
              <w:rFonts w:ascii="Arial Narrow" w:hAnsi="Arial Narrow"/>
              <w:color w:val="2F2F2F"/>
              <w:sz w:val="18"/>
            </w:rPr>
            <w:id w:val="203838149"/>
            <w14:checkbox>
              <w14:checked w14:val="0"/>
              <w14:checkedState w14:val="2612" w14:font="MS Gothic"/>
              <w14:uncheckedState w14:val="2610" w14:font="MS Gothic"/>
            </w14:checkbox>
          </w:sdtPr>
          <w:sdtContent>
            <w:tc>
              <w:tcPr>
                <w:tcW w:w="438" w:type="dxa"/>
                <w:vAlign w:val="center"/>
              </w:tcPr>
              <w:p w14:paraId="7F1C3CC6" w14:textId="77777777" w:rsidR="00311990" w:rsidRPr="00EA73AE" w:rsidRDefault="00F823AD" w:rsidP="00F823AD">
                <w:pPr>
                  <w:spacing w:line="480" w:lineRule="auto"/>
                  <w:jc w:val="cente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922" w:type="dxa"/>
            <w:gridSpan w:val="2"/>
            <w:vAlign w:val="center"/>
          </w:tcPr>
          <w:p w14:paraId="7954689E" w14:textId="1AC1006E" w:rsidR="00311990" w:rsidRPr="00EA73AE" w:rsidRDefault="00A174CD" w:rsidP="00E32DF5">
            <w:pPr>
              <w:spacing w:line="480" w:lineRule="auto"/>
              <w:rPr>
                <w:rFonts w:ascii="Arial Narrow" w:hAnsi="Arial Narrow"/>
                <w:color w:val="2F2F2F"/>
                <w:sz w:val="18"/>
              </w:rPr>
            </w:pPr>
            <w:r w:rsidRPr="00EA73AE">
              <w:rPr>
                <w:rFonts w:ascii="Arial Narrow" w:hAnsi="Arial Narrow"/>
                <w:color w:val="2F2F2F"/>
                <w:sz w:val="18"/>
              </w:rPr>
              <w:t>Copy of the organization’s most recent 990 tax filing</w:t>
            </w:r>
            <w:r w:rsidR="00E32DF5" w:rsidRPr="00EA73AE">
              <w:rPr>
                <w:rFonts w:ascii="Arial Narrow" w:hAnsi="Arial Narrow"/>
                <w:color w:val="2F2F2F"/>
                <w:sz w:val="18"/>
              </w:rPr>
              <w:t xml:space="preserve"> </w:t>
            </w:r>
            <w:r w:rsidR="00E32DF5" w:rsidRPr="00EA73AE">
              <w:rPr>
                <w:rFonts w:ascii="Arial Narrow" w:hAnsi="Arial Narrow"/>
                <w:b/>
                <w:bCs/>
                <w:i/>
                <w:iCs/>
                <w:color w:val="2F2F2F"/>
                <w:sz w:val="18"/>
              </w:rPr>
              <w:t>(*E-verification notice of submission is not acceptable)</w:t>
            </w:r>
          </w:p>
        </w:tc>
      </w:tr>
      <w:tr w:rsidR="00311990" w:rsidRPr="00EA73AE" w14:paraId="021854F8" w14:textId="77777777" w:rsidTr="0017371C">
        <w:trPr>
          <w:jc w:val="center"/>
        </w:trPr>
        <w:sdt>
          <w:sdtPr>
            <w:rPr>
              <w:rFonts w:ascii="Arial Narrow" w:hAnsi="Arial Narrow"/>
              <w:color w:val="2F2F2F"/>
              <w:sz w:val="18"/>
            </w:rPr>
            <w:id w:val="-1428724335"/>
            <w14:checkbox>
              <w14:checked w14:val="0"/>
              <w14:checkedState w14:val="2612" w14:font="MS Gothic"/>
              <w14:uncheckedState w14:val="2610" w14:font="MS Gothic"/>
            </w14:checkbox>
          </w:sdtPr>
          <w:sdtContent>
            <w:tc>
              <w:tcPr>
                <w:tcW w:w="438" w:type="dxa"/>
                <w:vAlign w:val="center"/>
              </w:tcPr>
              <w:p w14:paraId="16465A48" w14:textId="77777777" w:rsidR="00311990" w:rsidRPr="00EA73AE" w:rsidRDefault="00F823AD" w:rsidP="00F823AD">
                <w:pPr>
                  <w:spacing w:line="480" w:lineRule="auto"/>
                  <w:jc w:val="cente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922" w:type="dxa"/>
            <w:gridSpan w:val="2"/>
            <w:vAlign w:val="center"/>
          </w:tcPr>
          <w:p w14:paraId="24022A2A" w14:textId="141B07D9" w:rsidR="00311990" w:rsidRPr="00EA73AE" w:rsidRDefault="00A174CD" w:rsidP="00E32DF5">
            <w:pPr>
              <w:spacing w:line="480" w:lineRule="auto"/>
              <w:rPr>
                <w:rFonts w:ascii="Arial Narrow" w:hAnsi="Arial Narrow"/>
                <w:color w:val="2F2F2F"/>
                <w:sz w:val="18"/>
              </w:rPr>
            </w:pPr>
            <w:r w:rsidRPr="00EA73AE">
              <w:rPr>
                <w:rFonts w:ascii="Arial Narrow" w:hAnsi="Arial Narrow"/>
                <w:color w:val="2F2F2F"/>
                <w:sz w:val="18"/>
              </w:rPr>
              <w:t>IRS determination letter verifying 501(c3) status</w:t>
            </w:r>
            <w:r w:rsidR="00311990" w:rsidRPr="00EA73AE">
              <w:rPr>
                <w:rFonts w:ascii="Arial Narrow" w:hAnsi="Arial Narrow"/>
                <w:color w:val="2F2F2F"/>
                <w:sz w:val="18"/>
              </w:rPr>
              <w:t>.</w:t>
            </w:r>
          </w:p>
        </w:tc>
      </w:tr>
      <w:tr w:rsidR="00311990" w:rsidRPr="00EA73AE" w14:paraId="78AA0D05" w14:textId="77777777" w:rsidTr="0017371C">
        <w:trPr>
          <w:jc w:val="center"/>
        </w:trPr>
        <w:sdt>
          <w:sdtPr>
            <w:rPr>
              <w:rFonts w:ascii="Arial Narrow" w:hAnsi="Arial Narrow"/>
              <w:color w:val="2F2F2F"/>
              <w:sz w:val="18"/>
            </w:rPr>
            <w:id w:val="-1095857180"/>
            <w14:checkbox>
              <w14:checked w14:val="0"/>
              <w14:checkedState w14:val="2612" w14:font="MS Gothic"/>
              <w14:uncheckedState w14:val="2610" w14:font="MS Gothic"/>
            </w14:checkbox>
          </w:sdtPr>
          <w:sdtContent>
            <w:tc>
              <w:tcPr>
                <w:tcW w:w="438" w:type="dxa"/>
                <w:vAlign w:val="center"/>
              </w:tcPr>
              <w:p w14:paraId="7A805B0C" w14:textId="77777777" w:rsidR="00311990" w:rsidRPr="00EA73AE" w:rsidRDefault="00311990" w:rsidP="00F823AD">
                <w:pPr>
                  <w:spacing w:line="480" w:lineRule="auto"/>
                  <w:jc w:val="cente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922" w:type="dxa"/>
            <w:gridSpan w:val="2"/>
            <w:vAlign w:val="center"/>
          </w:tcPr>
          <w:p w14:paraId="2931DAF7" w14:textId="1D8A78E6" w:rsidR="00311990" w:rsidRPr="00EA73AE" w:rsidRDefault="00A174CD" w:rsidP="00E32DF5">
            <w:pPr>
              <w:spacing w:line="480" w:lineRule="auto"/>
              <w:rPr>
                <w:rFonts w:ascii="Arial Narrow" w:hAnsi="Arial Narrow"/>
                <w:color w:val="2F2F2F"/>
                <w:sz w:val="18"/>
              </w:rPr>
            </w:pPr>
            <w:r w:rsidRPr="00EA73AE">
              <w:rPr>
                <w:rFonts w:ascii="Arial Narrow" w:hAnsi="Arial Narrow"/>
                <w:color w:val="2F2F2F"/>
                <w:sz w:val="18"/>
              </w:rPr>
              <w:t>Organizational Chart of leadership/key members</w:t>
            </w:r>
            <w:r w:rsidR="00311990" w:rsidRPr="00EA73AE">
              <w:rPr>
                <w:rFonts w:ascii="Arial Narrow" w:hAnsi="Arial Narrow"/>
                <w:color w:val="2F2F2F"/>
                <w:sz w:val="18"/>
              </w:rPr>
              <w:t>.</w:t>
            </w:r>
            <w:r w:rsidR="001975E8" w:rsidRPr="00EA73AE">
              <w:rPr>
                <w:rFonts w:ascii="Arial Narrow" w:hAnsi="Arial Narrow"/>
                <w:color w:val="2F2F2F"/>
                <w:sz w:val="18"/>
              </w:rPr>
              <w:t xml:space="preserve"> </w:t>
            </w:r>
            <w:r w:rsidR="001975E8" w:rsidRPr="00EA73AE">
              <w:rPr>
                <w:rFonts w:ascii="Arial Narrow" w:hAnsi="Arial Narrow"/>
                <w:b/>
                <w:bCs/>
                <w:i/>
                <w:iCs/>
                <w:color w:val="2F2F2F"/>
                <w:sz w:val="18"/>
              </w:rPr>
              <w:t>(Please only include executive leadership)</w:t>
            </w:r>
          </w:p>
        </w:tc>
      </w:tr>
      <w:tr w:rsidR="00F823AD" w:rsidRPr="00EA73AE" w14:paraId="7FE87416" w14:textId="77777777" w:rsidTr="0017371C">
        <w:trPr>
          <w:trHeight w:val="405"/>
          <w:jc w:val="center"/>
        </w:trPr>
        <w:sdt>
          <w:sdtPr>
            <w:rPr>
              <w:rFonts w:ascii="Arial Narrow" w:hAnsi="Arial Narrow"/>
              <w:color w:val="2F2F2F"/>
              <w:sz w:val="18"/>
            </w:rPr>
            <w:id w:val="-247506492"/>
            <w14:checkbox>
              <w14:checked w14:val="0"/>
              <w14:checkedState w14:val="2612" w14:font="MS Gothic"/>
              <w14:uncheckedState w14:val="2610" w14:font="MS Gothic"/>
            </w14:checkbox>
          </w:sdtPr>
          <w:sdtContent>
            <w:tc>
              <w:tcPr>
                <w:tcW w:w="438" w:type="dxa"/>
                <w:vAlign w:val="center"/>
              </w:tcPr>
              <w:p w14:paraId="4ADCF28F" w14:textId="77777777" w:rsidR="00F823AD" w:rsidRPr="00EA73AE" w:rsidRDefault="00D71C9E" w:rsidP="000E342F">
                <w:pPr>
                  <w:spacing w:line="480" w:lineRule="auto"/>
                  <w:jc w:val="cente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922" w:type="dxa"/>
            <w:gridSpan w:val="2"/>
            <w:vAlign w:val="center"/>
          </w:tcPr>
          <w:p w14:paraId="19522880" w14:textId="088D5D16" w:rsidR="00F823AD" w:rsidRPr="00EA73AE" w:rsidRDefault="00A174CD" w:rsidP="00E32DF5">
            <w:pPr>
              <w:spacing w:line="480" w:lineRule="auto"/>
              <w:rPr>
                <w:rFonts w:ascii="Arial Narrow" w:hAnsi="Arial Narrow"/>
                <w:color w:val="2F2F2F"/>
                <w:sz w:val="18"/>
              </w:rPr>
            </w:pPr>
            <w:r w:rsidRPr="00EA73AE">
              <w:rPr>
                <w:rFonts w:ascii="Arial Narrow" w:hAnsi="Arial Narrow"/>
                <w:color w:val="2F2F2F"/>
                <w:sz w:val="18"/>
              </w:rPr>
              <w:t xml:space="preserve">Organizational Viability </w:t>
            </w:r>
            <w:r w:rsidR="004A2990" w:rsidRPr="00EA73AE">
              <w:rPr>
                <w:rFonts w:ascii="Arial Narrow" w:hAnsi="Arial Narrow"/>
                <w:color w:val="2F2F2F"/>
                <w:sz w:val="18"/>
              </w:rPr>
              <w:t>Statement.</w:t>
            </w:r>
            <w:r w:rsidR="004A2990" w:rsidRPr="00EA73AE">
              <w:rPr>
                <w:rFonts w:ascii="Arial Narrow" w:hAnsi="Arial Narrow"/>
                <w:b/>
                <w:bCs/>
                <w:i/>
                <w:iCs/>
                <w:color w:val="2F2F2F"/>
                <w:sz w:val="18"/>
              </w:rPr>
              <w:t xml:space="preserve"> (</w:t>
            </w:r>
            <w:r w:rsidRPr="00EA73AE">
              <w:rPr>
                <w:rFonts w:ascii="Arial Narrow" w:hAnsi="Arial Narrow"/>
                <w:b/>
                <w:bCs/>
                <w:i/>
                <w:iCs/>
                <w:color w:val="2F2F2F"/>
                <w:sz w:val="18"/>
              </w:rPr>
              <w:t>Must Be Signed)</w:t>
            </w:r>
          </w:p>
        </w:tc>
      </w:tr>
      <w:tr w:rsidR="00664420" w:rsidRPr="00EA73AE" w14:paraId="4A01C48E" w14:textId="77777777" w:rsidTr="0017371C">
        <w:trPr>
          <w:trHeight w:val="405"/>
          <w:jc w:val="center"/>
        </w:trPr>
        <w:tc>
          <w:tcPr>
            <w:tcW w:w="438" w:type="dxa"/>
            <w:vAlign w:val="center"/>
          </w:tcPr>
          <w:p w14:paraId="4D89A204" w14:textId="77777777" w:rsidR="00664420" w:rsidRPr="00EA73AE" w:rsidRDefault="00664420" w:rsidP="000E342F">
            <w:pPr>
              <w:spacing w:line="480" w:lineRule="auto"/>
              <w:jc w:val="center"/>
              <w:rPr>
                <w:rFonts w:ascii="Arial Narrow" w:hAnsi="Arial Narrow"/>
                <w:color w:val="2F2F2F"/>
                <w:sz w:val="18"/>
              </w:rPr>
            </w:pPr>
          </w:p>
        </w:tc>
        <w:tc>
          <w:tcPr>
            <w:tcW w:w="8922" w:type="dxa"/>
            <w:gridSpan w:val="2"/>
            <w:vAlign w:val="center"/>
          </w:tcPr>
          <w:p w14:paraId="34194F3E" w14:textId="46295EA8" w:rsidR="00664420" w:rsidRPr="00EA73AE" w:rsidRDefault="00664420" w:rsidP="00E32DF5">
            <w:pPr>
              <w:spacing w:line="480" w:lineRule="auto"/>
              <w:rPr>
                <w:rFonts w:ascii="Arial Narrow" w:hAnsi="Arial Narrow"/>
                <w:b/>
                <w:bCs/>
                <w:i/>
                <w:iCs/>
                <w:color w:val="2F2F2F"/>
                <w:sz w:val="16"/>
                <w:szCs w:val="20"/>
              </w:rPr>
            </w:pPr>
            <w:r w:rsidRPr="00EA73AE">
              <w:rPr>
                <w:rFonts w:ascii="Arial Narrow" w:hAnsi="Arial Narrow"/>
                <w:b/>
                <w:bCs/>
                <w:i/>
                <w:iCs/>
                <w:color w:val="2F2F2F"/>
                <w:sz w:val="16"/>
                <w:szCs w:val="20"/>
              </w:rPr>
              <w:t>(Please verify that all the requested documents listed above are present and completed prior to submittal of proposal)</w:t>
            </w:r>
          </w:p>
        </w:tc>
      </w:tr>
      <w:tr w:rsidR="001C0CA6" w:rsidRPr="00EA73AE" w14:paraId="7A0C8134" w14:textId="77777777" w:rsidTr="0017371C">
        <w:trPr>
          <w:trHeight w:val="405"/>
          <w:jc w:val="center"/>
        </w:trPr>
        <w:sdt>
          <w:sdtPr>
            <w:rPr>
              <w:rFonts w:ascii="Arial Narrow" w:hAnsi="Arial Narrow"/>
              <w:color w:val="2F2F2F"/>
              <w:sz w:val="18"/>
            </w:rPr>
            <w:id w:val="1902550821"/>
            <w14:checkbox>
              <w14:checked w14:val="0"/>
              <w14:checkedState w14:val="2612" w14:font="MS Gothic"/>
              <w14:uncheckedState w14:val="2610" w14:font="MS Gothic"/>
            </w14:checkbox>
          </w:sdtPr>
          <w:sdtContent>
            <w:tc>
              <w:tcPr>
                <w:tcW w:w="438" w:type="dxa"/>
                <w:vAlign w:val="center"/>
              </w:tcPr>
              <w:p w14:paraId="2BFC9EBC" w14:textId="39408E0F" w:rsidR="001C0CA6" w:rsidRPr="00EA73AE" w:rsidRDefault="001C0CA6" w:rsidP="001C0CA6">
                <w:pPr>
                  <w:spacing w:line="480" w:lineRule="auto"/>
                  <w:jc w:val="cente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922" w:type="dxa"/>
            <w:gridSpan w:val="2"/>
            <w:vAlign w:val="center"/>
          </w:tcPr>
          <w:p w14:paraId="5993212B" w14:textId="745E843E" w:rsidR="00275A6F" w:rsidRDefault="00A62766" w:rsidP="00275A6F">
            <w:pPr>
              <w:rPr>
                <w:rFonts w:ascii="Arial Narrow" w:hAnsi="Arial Narrow"/>
                <w:b/>
                <w:bCs/>
                <w:color w:val="2F2F2F"/>
                <w:sz w:val="16"/>
                <w:szCs w:val="20"/>
              </w:rPr>
            </w:pPr>
            <w:r w:rsidRPr="00275A6F">
              <w:rPr>
                <w:rFonts w:ascii="Arial Narrow" w:hAnsi="Arial Narrow"/>
                <w:color w:val="2F2F2F"/>
                <w:sz w:val="18"/>
              </w:rPr>
              <w:t xml:space="preserve">Online Pre-Proposal </w:t>
            </w:r>
            <w:r w:rsidR="00C54D33" w:rsidRPr="00C54D33">
              <w:rPr>
                <w:rFonts w:ascii="Arial Narrow" w:hAnsi="Arial Narrow"/>
                <w:b/>
                <w:bCs/>
                <w:color w:val="2F2F2F"/>
                <w:sz w:val="18"/>
              </w:rPr>
              <w:t>Beneficiary Webinar</w:t>
            </w:r>
            <w:r w:rsidR="00C54D33">
              <w:rPr>
                <w:rFonts w:ascii="Arial Narrow" w:hAnsi="Arial Narrow"/>
                <w:color w:val="2F2F2F"/>
                <w:sz w:val="18"/>
              </w:rPr>
              <w:t xml:space="preserve"> </w:t>
            </w:r>
            <w:r w:rsidRPr="00275A6F">
              <w:rPr>
                <w:rFonts w:ascii="Arial Narrow" w:hAnsi="Arial Narrow"/>
                <w:color w:val="2F2F2F"/>
                <w:sz w:val="18"/>
              </w:rPr>
              <w:t>[11.1</w:t>
            </w:r>
            <w:r w:rsidR="00275A6F" w:rsidRPr="00275A6F">
              <w:rPr>
                <w:rFonts w:ascii="Arial Narrow" w:hAnsi="Arial Narrow"/>
                <w:color w:val="2F2F2F"/>
                <w:sz w:val="18"/>
              </w:rPr>
              <w:t>1</w:t>
            </w:r>
            <w:r w:rsidRPr="00275A6F">
              <w:rPr>
                <w:rFonts w:ascii="Arial Narrow" w:hAnsi="Arial Narrow"/>
                <w:color w:val="2F2F2F"/>
                <w:sz w:val="18"/>
              </w:rPr>
              <w:t xml:space="preserve">.2025 </w:t>
            </w:r>
            <w:r w:rsidR="00B94B32">
              <w:rPr>
                <w:rFonts w:ascii="Arial Narrow" w:hAnsi="Arial Narrow"/>
                <w:color w:val="2F2F2F"/>
                <w:sz w:val="18"/>
              </w:rPr>
              <w:t xml:space="preserve">@ 11am </w:t>
            </w:r>
            <w:r w:rsidRPr="00275A6F">
              <w:rPr>
                <w:rFonts w:ascii="Arial Narrow" w:hAnsi="Arial Narrow"/>
                <w:color w:val="2F2F2F"/>
                <w:sz w:val="18"/>
              </w:rPr>
              <w:t>Zoom]</w:t>
            </w:r>
            <w:r w:rsidR="001C0CA6" w:rsidRPr="00275A6F">
              <w:rPr>
                <w:rFonts w:ascii="Arial Narrow" w:hAnsi="Arial Narrow"/>
                <w:b/>
                <w:bCs/>
                <w:color w:val="2F2F2F"/>
                <w:sz w:val="18"/>
              </w:rPr>
              <w:t xml:space="preserve"> (Optional)</w:t>
            </w:r>
            <w:r w:rsidR="00275A6F" w:rsidRPr="00275A6F">
              <w:rPr>
                <w:rFonts w:ascii="Arial Narrow" w:hAnsi="Arial Narrow"/>
                <w:b/>
                <w:bCs/>
                <w:color w:val="2F2F2F"/>
                <w:sz w:val="18"/>
              </w:rPr>
              <w:t xml:space="preserve"> </w:t>
            </w:r>
            <w:hyperlink r:id="rId11" w:history="1">
              <w:r w:rsidR="00275A6F" w:rsidRPr="005D0D24">
                <w:rPr>
                  <w:rStyle w:val="Hyperlink"/>
                  <w:rFonts w:ascii="Arial Narrow" w:hAnsi="Arial Narrow"/>
                  <w:b/>
                  <w:bCs/>
                  <w:sz w:val="16"/>
                  <w:szCs w:val="20"/>
                </w:rPr>
                <w:t>https://us06web.zoom.us/j/82734012714?pwd=8baZ8DwJA4A72i6L2A9dcAMDiBUGQP.1</w:t>
              </w:r>
            </w:hyperlink>
            <w:r w:rsidR="00275A6F">
              <w:rPr>
                <w:rFonts w:ascii="Arial Narrow" w:hAnsi="Arial Narrow"/>
                <w:b/>
                <w:bCs/>
                <w:color w:val="2F2F2F"/>
                <w:sz w:val="16"/>
                <w:szCs w:val="20"/>
              </w:rPr>
              <w:t xml:space="preserve">  </w:t>
            </w:r>
          </w:p>
          <w:p w14:paraId="15626013" w14:textId="04DEF3B9" w:rsidR="00275A6F" w:rsidRPr="00275A6F" w:rsidRDefault="00275A6F" w:rsidP="00275A6F">
            <w:pPr>
              <w:rPr>
                <w:rFonts w:ascii="Arial Narrow" w:hAnsi="Arial Narrow"/>
                <w:b/>
                <w:bCs/>
                <w:color w:val="2F2F2F"/>
                <w:sz w:val="16"/>
                <w:szCs w:val="20"/>
              </w:rPr>
            </w:pPr>
            <w:r w:rsidRPr="00275A6F">
              <w:rPr>
                <w:rFonts w:ascii="Arial Narrow" w:hAnsi="Arial Narrow"/>
                <w:b/>
                <w:bCs/>
                <w:color w:val="2F2F2F"/>
                <w:sz w:val="16"/>
                <w:szCs w:val="20"/>
              </w:rPr>
              <w:t xml:space="preserve">Meeting ID: 827 3401 </w:t>
            </w:r>
            <w:r w:rsidR="00B94B32" w:rsidRPr="00275A6F">
              <w:rPr>
                <w:rFonts w:ascii="Arial Narrow" w:hAnsi="Arial Narrow"/>
                <w:b/>
                <w:bCs/>
                <w:color w:val="2F2F2F"/>
                <w:sz w:val="16"/>
                <w:szCs w:val="20"/>
              </w:rPr>
              <w:t xml:space="preserve">2714 </w:t>
            </w:r>
            <w:r w:rsidR="00B94B32" w:rsidRPr="00B94B32">
              <w:rPr>
                <w:rFonts w:ascii="Arial Narrow" w:hAnsi="Arial Narrow"/>
                <w:b/>
                <w:bCs/>
                <w:color w:val="DBDBDB" w:themeColor="accent3" w:themeTint="66"/>
                <w:sz w:val="16"/>
                <w:szCs w:val="20"/>
              </w:rPr>
              <w:t>|</w:t>
            </w:r>
            <w:r w:rsidRPr="00B94B32">
              <w:rPr>
                <w:rFonts w:ascii="Arial Narrow" w:hAnsi="Arial Narrow"/>
                <w:b/>
                <w:bCs/>
                <w:color w:val="DBDBDB" w:themeColor="accent3" w:themeTint="66"/>
                <w:sz w:val="16"/>
                <w:szCs w:val="20"/>
              </w:rPr>
              <w:t xml:space="preserve"> </w:t>
            </w:r>
            <w:r w:rsidRPr="00275A6F">
              <w:rPr>
                <w:rFonts w:ascii="Arial Narrow" w:hAnsi="Arial Narrow"/>
                <w:b/>
                <w:bCs/>
                <w:color w:val="2F2F2F"/>
                <w:sz w:val="16"/>
                <w:szCs w:val="20"/>
              </w:rPr>
              <w:t>Passcode: 213850</w:t>
            </w:r>
          </w:p>
        </w:tc>
      </w:tr>
      <w:tr w:rsidR="00B94B32" w:rsidRPr="00EA73AE" w14:paraId="2AB7E21B" w14:textId="77777777" w:rsidTr="0017371C">
        <w:trPr>
          <w:trHeight w:val="405"/>
          <w:jc w:val="center"/>
        </w:trPr>
        <w:sdt>
          <w:sdtPr>
            <w:rPr>
              <w:rFonts w:ascii="Arial Narrow" w:hAnsi="Arial Narrow"/>
              <w:color w:val="2F2F2F"/>
              <w:sz w:val="18"/>
            </w:rPr>
            <w:id w:val="-2101946014"/>
            <w14:checkbox>
              <w14:checked w14:val="0"/>
              <w14:checkedState w14:val="2612" w14:font="MS Gothic"/>
              <w14:uncheckedState w14:val="2610" w14:font="MS Gothic"/>
            </w14:checkbox>
          </w:sdtPr>
          <w:sdtContent>
            <w:tc>
              <w:tcPr>
                <w:tcW w:w="438" w:type="dxa"/>
                <w:vAlign w:val="center"/>
              </w:tcPr>
              <w:p w14:paraId="5B2E7E54" w14:textId="51854DE1" w:rsidR="00B94B32" w:rsidRPr="00EA73AE" w:rsidRDefault="00B94B32" w:rsidP="00B94B32">
                <w:pPr>
                  <w:spacing w:line="480" w:lineRule="auto"/>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922" w:type="dxa"/>
            <w:gridSpan w:val="2"/>
            <w:vAlign w:val="center"/>
          </w:tcPr>
          <w:p w14:paraId="21B15288" w14:textId="692159BF" w:rsidR="00B94B32" w:rsidRPr="00EA73AE" w:rsidRDefault="00B94B32" w:rsidP="00B94B32">
            <w:pPr>
              <w:rPr>
                <w:rFonts w:ascii="Arial Narrow" w:hAnsi="Arial Narrow"/>
                <w:b/>
                <w:bCs/>
                <w:i/>
                <w:iCs/>
                <w:color w:val="2F2F2F"/>
                <w:sz w:val="16"/>
                <w:szCs w:val="20"/>
              </w:rPr>
            </w:pPr>
            <w:r>
              <w:rPr>
                <w:rFonts w:ascii="Arial Narrow" w:hAnsi="Arial Narrow"/>
                <w:color w:val="2F2F2F"/>
                <w:sz w:val="18"/>
              </w:rPr>
              <w:t xml:space="preserve">In-person </w:t>
            </w:r>
            <w:r w:rsidRPr="00275A6F">
              <w:rPr>
                <w:rFonts w:ascii="Arial Narrow" w:hAnsi="Arial Narrow"/>
                <w:color w:val="2F2F2F"/>
                <w:sz w:val="18"/>
              </w:rPr>
              <w:t xml:space="preserve">Pre-Proposal </w:t>
            </w:r>
            <w:r w:rsidR="00C54D33">
              <w:rPr>
                <w:rFonts w:ascii="Arial Narrow" w:hAnsi="Arial Narrow"/>
                <w:color w:val="2F2F2F"/>
                <w:sz w:val="18"/>
              </w:rPr>
              <w:t>presentation, RFP Q&amp;A</w:t>
            </w:r>
            <w:r w:rsidRPr="00275A6F">
              <w:rPr>
                <w:rFonts w:ascii="Arial Narrow" w:hAnsi="Arial Narrow"/>
                <w:color w:val="2F2F2F"/>
                <w:sz w:val="18"/>
              </w:rPr>
              <w:t xml:space="preserve"> [11.</w:t>
            </w:r>
            <w:r>
              <w:rPr>
                <w:rFonts w:ascii="Arial Narrow" w:hAnsi="Arial Narrow"/>
                <w:color w:val="2F2F2F"/>
                <w:sz w:val="18"/>
              </w:rPr>
              <w:t>20</w:t>
            </w:r>
            <w:r w:rsidRPr="00275A6F">
              <w:rPr>
                <w:rFonts w:ascii="Arial Narrow" w:hAnsi="Arial Narrow"/>
                <w:color w:val="2F2F2F"/>
                <w:sz w:val="18"/>
              </w:rPr>
              <w:t xml:space="preserve">.2025 </w:t>
            </w:r>
            <w:r>
              <w:rPr>
                <w:rFonts w:ascii="Arial Narrow" w:hAnsi="Arial Narrow"/>
                <w:color w:val="2F2F2F"/>
                <w:sz w:val="18"/>
              </w:rPr>
              <w:t>@ 6:30</w:t>
            </w:r>
            <w:r w:rsidR="00C54D33">
              <w:rPr>
                <w:rFonts w:ascii="Arial Narrow" w:hAnsi="Arial Narrow"/>
                <w:color w:val="2F2F2F"/>
                <w:sz w:val="18"/>
              </w:rPr>
              <w:t>-8:30</w:t>
            </w:r>
            <w:r>
              <w:rPr>
                <w:rFonts w:ascii="Arial Narrow" w:hAnsi="Arial Narrow"/>
                <w:color w:val="2F2F2F"/>
                <w:sz w:val="18"/>
              </w:rPr>
              <w:t xml:space="preserve"> pm Montrose Center</w:t>
            </w:r>
            <w:r w:rsidR="005761F0">
              <w:rPr>
                <w:rFonts w:ascii="Arial Narrow" w:hAnsi="Arial Narrow"/>
                <w:color w:val="2F2F2F"/>
                <w:sz w:val="18"/>
              </w:rPr>
              <w:t xml:space="preserve"> Room 106</w:t>
            </w:r>
            <w:r w:rsidRPr="00275A6F">
              <w:rPr>
                <w:rFonts w:ascii="Arial Narrow" w:hAnsi="Arial Narrow"/>
                <w:color w:val="2F2F2F"/>
                <w:sz w:val="18"/>
              </w:rPr>
              <w:t>]</w:t>
            </w:r>
            <w:r w:rsidRPr="00275A6F">
              <w:rPr>
                <w:rFonts w:ascii="Arial Narrow" w:hAnsi="Arial Narrow"/>
                <w:b/>
                <w:bCs/>
                <w:color w:val="2F2F2F"/>
                <w:sz w:val="18"/>
              </w:rPr>
              <w:t xml:space="preserve"> (Optional) </w:t>
            </w:r>
          </w:p>
        </w:tc>
      </w:tr>
      <w:tr w:rsidR="001C0CA6" w:rsidRPr="00EA73AE" w14:paraId="350528D9" w14:textId="77777777" w:rsidTr="0017371C">
        <w:trPr>
          <w:trHeight w:val="405"/>
          <w:jc w:val="center"/>
        </w:trPr>
        <w:tc>
          <w:tcPr>
            <w:tcW w:w="438" w:type="dxa"/>
            <w:vAlign w:val="center"/>
          </w:tcPr>
          <w:p w14:paraId="118C7E3D" w14:textId="77777777" w:rsidR="001C0CA6" w:rsidRPr="00EA73AE" w:rsidRDefault="001C0CA6" w:rsidP="000E342F">
            <w:pPr>
              <w:spacing w:line="480" w:lineRule="auto"/>
              <w:jc w:val="center"/>
              <w:rPr>
                <w:rFonts w:ascii="Arial Narrow" w:hAnsi="Arial Narrow"/>
                <w:color w:val="2F2F2F"/>
                <w:sz w:val="18"/>
              </w:rPr>
            </w:pPr>
          </w:p>
        </w:tc>
        <w:tc>
          <w:tcPr>
            <w:tcW w:w="8922" w:type="dxa"/>
            <w:gridSpan w:val="2"/>
            <w:vAlign w:val="center"/>
          </w:tcPr>
          <w:p w14:paraId="55D3AF9E" w14:textId="77777777" w:rsidR="001C0CA6" w:rsidRPr="00EA73AE" w:rsidRDefault="001C0CA6" w:rsidP="00E32DF5">
            <w:pPr>
              <w:spacing w:line="480" w:lineRule="auto"/>
              <w:rPr>
                <w:rFonts w:ascii="Arial Narrow" w:hAnsi="Arial Narrow"/>
                <w:b/>
                <w:bCs/>
                <w:i/>
                <w:iCs/>
                <w:color w:val="2F2F2F"/>
                <w:sz w:val="16"/>
                <w:szCs w:val="20"/>
              </w:rPr>
            </w:pPr>
          </w:p>
        </w:tc>
      </w:tr>
      <w:tr w:rsidR="00F823AD" w:rsidRPr="00EA73AE" w14:paraId="36D1C8BA" w14:textId="77777777" w:rsidTr="0017371C">
        <w:trPr>
          <w:trHeight w:val="1098"/>
          <w:jc w:val="center"/>
        </w:trPr>
        <w:tc>
          <w:tcPr>
            <w:tcW w:w="438" w:type="dxa"/>
          </w:tcPr>
          <w:p w14:paraId="13BA7C09" w14:textId="5F9AD8B8" w:rsidR="00F823AD" w:rsidRPr="00EA73AE" w:rsidRDefault="00E32DF5" w:rsidP="00E32DF5">
            <w:pPr>
              <w:jc w:val="right"/>
              <w:rPr>
                <w:rFonts w:ascii="Arial Narrow" w:hAnsi="Arial Narrow"/>
                <w:color w:val="2F2F2F"/>
                <w:sz w:val="18"/>
              </w:rPr>
            </w:pPr>
            <w:r w:rsidRPr="00EA73AE">
              <w:rPr>
                <w:rFonts w:ascii="Arial Narrow" w:hAnsi="Arial Narrow"/>
                <w:color w:val="2F2F2F"/>
                <w:sz w:val="18"/>
              </w:rPr>
              <w:br/>
            </w:r>
            <w:r w:rsidRPr="00EA73AE">
              <w:rPr>
                <w:rFonts w:ascii="Arial Narrow" w:hAnsi="Arial Narrow"/>
                <w:color w:val="2F2F2F"/>
                <w:sz w:val="18"/>
              </w:rPr>
              <w:br/>
            </w:r>
            <w:r w:rsidR="00BF2A5A" w:rsidRPr="00EA73AE">
              <w:rPr>
                <w:rFonts w:ascii="Arial Narrow" w:hAnsi="Arial Narrow"/>
                <w:color w:val="2F2F2F"/>
                <w:sz w:val="18"/>
              </w:rPr>
              <w:t>I.</w:t>
            </w:r>
          </w:p>
        </w:tc>
        <w:tc>
          <w:tcPr>
            <w:tcW w:w="8922" w:type="dxa"/>
            <w:gridSpan w:val="2"/>
            <w:vAlign w:val="center"/>
          </w:tcPr>
          <w:p w14:paraId="74352B79" w14:textId="62BA865F" w:rsidR="00F823AD" w:rsidRPr="00EA73AE" w:rsidRDefault="004A2990" w:rsidP="00E32DF5">
            <w:pPr>
              <w:rPr>
                <w:rFonts w:ascii="Arial Narrow" w:hAnsi="Arial Narrow"/>
                <w:color w:val="2F2F2F"/>
                <w:sz w:val="18"/>
              </w:rPr>
            </w:pPr>
            <w:r w:rsidRPr="00EA73AE">
              <w:rPr>
                <w:rFonts w:ascii="Arial Narrow" w:hAnsi="Arial Narrow"/>
                <w:b/>
                <w:bCs/>
                <w:color w:val="2F2F2F"/>
                <w:sz w:val="20"/>
                <w:szCs w:val="24"/>
              </w:rPr>
              <w:t>I Agree</w:t>
            </w:r>
            <w:r w:rsidRPr="00EA73AE">
              <w:rPr>
                <w:rFonts w:ascii="Arial Narrow" w:hAnsi="Arial Narrow"/>
                <w:color w:val="2F2F2F"/>
                <w:sz w:val="20"/>
                <w:szCs w:val="24"/>
              </w:rPr>
              <w:t xml:space="preserve"> </w:t>
            </w:r>
            <w:r w:rsidRPr="00EA73AE">
              <w:rPr>
                <w:rFonts w:ascii="Arial Narrow" w:hAnsi="Arial Narrow"/>
                <w:color w:val="2F2F2F"/>
                <w:sz w:val="18"/>
              </w:rPr>
              <w:t>All grant funding from Bunnies on the Bayou must be spent within the designated calendar year, failure to do so or rolling over funding will disqualify an organization for the following year and repayment of funds. Beneficiary must notify Bunnies on the Bayou immediately if funds cannot be spent for intended program.</w:t>
            </w:r>
          </w:p>
        </w:tc>
      </w:tr>
      <w:tr w:rsidR="00EA73AE" w:rsidRPr="00EA73AE" w14:paraId="3514ADE2" w14:textId="77777777" w:rsidTr="00343B1E">
        <w:trPr>
          <w:trHeight w:val="405"/>
          <w:jc w:val="center"/>
        </w:trPr>
        <w:tc>
          <w:tcPr>
            <w:tcW w:w="438" w:type="dxa"/>
            <w:vAlign w:val="center"/>
          </w:tcPr>
          <w:p w14:paraId="290E6682" w14:textId="6BC11FC6" w:rsidR="00EA73AE" w:rsidRPr="00EA73AE" w:rsidRDefault="00EA73AE" w:rsidP="00EA73AE">
            <w:pPr>
              <w:spacing w:line="480" w:lineRule="auto"/>
              <w:jc w:val="center"/>
              <w:rPr>
                <w:rFonts w:ascii="Arial Narrow" w:hAnsi="Arial Narrow"/>
                <w:color w:val="2F2F2F"/>
                <w:sz w:val="18"/>
              </w:rPr>
            </w:pPr>
          </w:p>
        </w:tc>
        <w:sdt>
          <w:sdtPr>
            <w:rPr>
              <w:rFonts w:ascii="Arial Narrow" w:hAnsi="Arial Narrow"/>
              <w:color w:val="2F2F2F"/>
              <w:sz w:val="18"/>
            </w:rPr>
            <w:id w:val="-116072790"/>
            <w14:checkbox>
              <w14:checked w14:val="0"/>
              <w14:checkedState w14:val="2612" w14:font="MS Gothic"/>
              <w14:uncheckedState w14:val="2610" w14:font="MS Gothic"/>
            </w14:checkbox>
          </w:sdtPr>
          <w:sdtContent>
            <w:tc>
              <w:tcPr>
                <w:tcW w:w="399" w:type="dxa"/>
                <w:vAlign w:val="center"/>
              </w:tcPr>
              <w:p w14:paraId="1BB6D7F4" w14:textId="0B1C9DC6" w:rsidR="00EA73AE" w:rsidRPr="00EA73AE" w:rsidRDefault="00EA73AE" w:rsidP="00EA73AE">
                <w:pPr>
                  <w:spacing w:line="480" w:lineRule="auto"/>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287F4206" w14:textId="63DD74C4" w:rsidR="00EA73AE" w:rsidRPr="00EA73AE" w:rsidRDefault="00EA73AE" w:rsidP="00EA73AE">
            <w:pPr>
              <w:spacing w:line="480" w:lineRule="auto"/>
              <w:rPr>
                <w:rFonts w:ascii="Arial Narrow" w:hAnsi="Arial Narrow"/>
                <w:color w:val="2F2F2F"/>
                <w:sz w:val="18"/>
              </w:rPr>
            </w:pPr>
            <w:r w:rsidRPr="00EA73AE">
              <w:rPr>
                <w:rFonts w:ascii="Arial Narrow" w:hAnsi="Arial Narrow"/>
                <w:color w:val="2F2F2F"/>
                <w:sz w:val="18"/>
              </w:rPr>
              <w:t xml:space="preserve">Yes, Agree </w:t>
            </w:r>
          </w:p>
        </w:tc>
      </w:tr>
      <w:tr w:rsidR="00EA73AE" w:rsidRPr="00EA73AE" w14:paraId="08BD04EE" w14:textId="77777777" w:rsidTr="00343B1E">
        <w:trPr>
          <w:trHeight w:val="297"/>
          <w:jc w:val="center"/>
        </w:trPr>
        <w:tc>
          <w:tcPr>
            <w:tcW w:w="438" w:type="dxa"/>
            <w:vAlign w:val="center"/>
          </w:tcPr>
          <w:p w14:paraId="755F7870" w14:textId="04A346F5" w:rsidR="00EA73AE" w:rsidRPr="00EA73AE" w:rsidRDefault="00EA73AE" w:rsidP="00EA73AE">
            <w:pPr>
              <w:spacing w:line="480" w:lineRule="auto"/>
              <w:jc w:val="center"/>
              <w:rPr>
                <w:rFonts w:ascii="Arial Narrow" w:hAnsi="Arial Narrow"/>
                <w:color w:val="2F2F2F"/>
                <w:sz w:val="18"/>
              </w:rPr>
            </w:pPr>
          </w:p>
        </w:tc>
        <w:sdt>
          <w:sdtPr>
            <w:rPr>
              <w:rFonts w:ascii="Arial Narrow" w:hAnsi="Arial Narrow"/>
              <w:color w:val="2F2F2F"/>
              <w:sz w:val="18"/>
            </w:rPr>
            <w:id w:val="-2102870732"/>
            <w14:checkbox>
              <w14:checked w14:val="0"/>
              <w14:checkedState w14:val="2612" w14:font="MS Gothic"/>
              <w14:uncheckedState w14:val="2610" w14:font="MS Gothic"/>
            </w14:checkbox>
          </w:sdtPr>
          <w:sdtContent>
            <w:tc>
              <w:tcPr>
                <w:tcW w:w="399" w:type="dxa"/>
                <w:vAlign w:val="center"/>
              </w:tcPr>
              <w:p w14:paraId="62C37DCA" w14:textId="4F04D201" w:rsidR="00EA73AE" w:rsidRPr="00EA73AE" w:rsidRDefault="00EA73AE" w:rsidP="00EA73AE">
                <w:pPr>
                  <w:spacing w:line="480" w:lineRule="auto"/>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6A9C4983" w14:textId="06F94782" w:rsidR="00EA73AE" w:rsidRPr="00EA73AE" w:rsidRDefault="00EA73AE" w:rsidP="00EA73AE">
            <w:pPr>
              <w:spacing w:line="480" w:lineRule="auto"/>
              <w:rPr>
                <w:rFonts w:ascii="Arial Narrow" w:hAnsi="Arial Narrow"/>
                <w:color w:val="2F2F2F"/>
                <w:sz w:val="18"/>
              </w:rPr>
            </w:pPr>
            <w:r w:rsidRPr="00EA73AE">
              <w:rPr>
                <w:rFonts w:ascii="Arial Narrow" w:hAnsi="Arial Narrow"/>
                <w:color w:val="2F2F2F"/>
                <w:sz w:val="18"/>
              </w:rPr>
              <w:t>No, Disagree.</w:t>
            </w:r>
          </w:p>
        </w:tc>
      </w:tr>
      <w:tr w:rsidR="00BF2A5A" w:rsidRPr="00EA73AE" w14:paraId="50A75C33" w14:textId="77777777" w:rsidTr="0017371C">
        <w:trPr>
          <w:trHeight w:val="873"/>
          <w:jc w:val="center"/>
        </w:trPr>
        <w:tc>
          <w:tcPr>
            <w:tcW w:w="438" w:type="dxa"/>
          </w:tcPr>
          <w:p w14:paraId="704064A4" w14:textId="02E704EA" w:rsidR="00BF2A5A" w:rsidRPr="00EA73AE" w:rsidRDefault="00E32DF5" w:rsidP="00E32DF5">
            <w:pPr>
              <w:jc w:val="right"/>
              <w:rPr>
                <w:rFonts w:ascii="Arial Narrow" w:hAnsi="Arial Narrow"/>
                <w:color w:val="2F2F2F"/>
                <w:sz w:val="18"/>
              </w:rPr>
            </w:pPr>
            <w:r w:rsidRPr="00EA73AE">
              <w:rPr>
                <w:rFonts w:ascii="Arial Narrow" w:hAnsi="Arial Narrow"/>
                <w:color w:val="2F2F2F"/>
                <w:sz w:val="18"/>
              </w:rPr>
              <w:br/>
            </w:r>
            <w:r w:rsidR="00BF2A5A" w:rsidRPr="00EA73AE">
              <w:rPr>
                <w:rFonts w:ascii="Arial Narrow" w:hAnsi="Arial Narrow"/>
                <w:color w:val="2F2F2F"/>
                <w:sz w:val="18"/>
              </w:rPr>
              <w:t>II.</w:t>
            </w:r>
          </w:p>
        </w:tc>
        <w:tc>
          <w:tcPr>
            <w:tcW w:w="8922" w:type="dxa"/>
            <w:gridSpan w:val="2"/>
            <w:vAlign w:val="center"/>
          </w:tcPr>
          <w:p w14:paraId="7161D14D" w14:textId="34FFFB8D" w:rsidR="00BF2A5A" w:rsidRPr="00EA73AE" w:rsidRDefault="00BF2A5A" w:rsidP="00E32DF5">
            <w:pPr>
              <w:rPr>
                <w:rFonts w:ascii="Arial Narrow" w:hAnsi="Arial Narrow"/>
                <w:color w:val="2F2F2F"/>
                <w:sz w:val="18"/>
              </w:rPr>
            </w:pPr>
            <w:r w:rsidRPr="00EA73AE">
              <w:rPr>
                <w:rFonts w:ascii="Arial Narrow" w:hAnsi="Arial Narrow"/>
                <w:b/>
                <w:bCs/>
                <w:color w:val="2F2F2F"/>
                <w:sz w:val="20"/>
                <w:szCs w:val="24"/>
              </w:rPr>
              <w:t>I Understand</w:t>
            </w:r>
            <w:r w:rsidRPr="00EA73AE">
              <w:rPr>
                <w:rFonts w:ascii="Arial Narrow" w:hAnsi="Arial Narrow"/>
                <w:color w:val="2F2F2F"/>
                <w:sz w:val="20"/>
                <w:szCs w:val="24"/>
              </w:rPr>
              <w:t xml:space="preserve"> </w:t>
            </w:r>
            <w:r w:rsidRPr="00EA73AE">
              <w:rPr>
                <w:rFonts w:ascii="Arial Narrow" w:hAnsi="Arial Narrow"/>
                <w:color w:val="2F2F2F"/>
                <w:sz w:val="18"/>
              </w:rPr>
              <w:t xml:space="preserve">Award recipients from the prior year must have already submitted their Follow Up Report by the stated deadline. Failure to submit an accurate </w:t>
            </w:r>
            <w:proofErr w:type="gramStart"/>
            <w:r w:rsidRPr="00EA73AE">
              <w:rPr>
                <w:rFonts w:ascii="Arial Narrow" w:hAnsi="Arial Narrow"/>
                <w:color w:val="2F2F2F"/>
                <w:sz w:val="18"/>
              </w:rPr>
              <w:t>follow up</w:t>
            </w:r>
            <w:proofErr w:type="gramEnd"/>
            <w:r w:rsidRPr="00EA73AE">
              <w:rPr>
                <w:rFonts w:ascii="Arial Narrow" w:hAnsi="Arial Narrow"/>
                <w:color w:val="2F2F2F"/>
                <w:sz w:val="18"/>
              </w:rPr>
              <w:t xml:space="preserve"> report will disqualify an organization.</w:t>
            </w:r>
          </w:p>
        </w:tc>
      </w:tr>
      <w:tr w:rsidR="00EA73AE" w:rsidRPr="00EA73AE" w14:paraId="5F9A585F" w14:textId="77777777" w:rsidTr="00343B1E">
        <w:trPr>
          <w:jc w:val="center"/>
        </w:trPr>
        <w:tc>
          <w:tcPr>
            <w:tcW w:w="438" w:type="dxa"/>
            <w:vAlign w:val="center"/>
          </w:tcPr>
          <w:p w14:paraId="3F88F9A7" w14:textId="3E823847" w:rsidR="00EA73AE" w:rsidRPr="00EA73AE" w:rsidRDefault="00EA73AE" w:rsidP="00EA73AE">
            <w:pPr>
              <w:spacing w:line="480" w:lineRule="auto"/>
              <w:jc w:val="center"/>
              <w:rPr>
                <w:rFonts w:ascii="Arial Narrow" w:hAnsi="Arial Narrow"/>
                <w:color w:val="2F2F2F"/>
                <w:sz w:val="18"/>
              </w:rPr>
            </w:pPr>
          </w:p>
        </w:tc>
        <w:sdt>
          <w:sdtPr>
            <w:rPr>
              <w:rFonts w:ascii="Arial Narrow" w:hAnsi="Arial Narrow"/>
              <w:color w:val="2F2F2F"/>
              <w:sz w:val="18"/>
            </w:rPr>
            <w:id w:val="-1288967560"/>
            <w14:checkbox>
              <w14:checked w14:val="0"/>
              <w14:checkedState w14:val="2612" w14:font="MS Gothic"/>
              <w14:uncheckedState w14:val="2610" w14:font="MS Gothic"/>
            </w14:checkbox>
          </w:sdtPr>
          <w:sdtContent>
            <w:tc>
              <w:tcPr>
                <w:tcW w:w="399" w:type="dxa"/>
                <w:vAlign w:val="center"/>
              </w:tcPr>
              <w:p w14:paraId="1F0FED67" w14:textId="0922503F" w:rsidR="00EA73AE" w:rsidRPr="00EA73AE" w:rsidRDefault="00EA73AE" w:rsidP="00EA73AE">
                <w:pPr>
                  <w:spacing w:line="480" w:lineRule="auto"/>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04DE4F71" w14:textId="046D3065" w:rsidR="00EA73AE" w:rsidRPr="00EA73AE" w:rsidRDefault="00EA73AE" w:rsidP="00EA73AE">
            <w:pPr>
              <w:spacing w:line="480" w:lineRule="auto"/>
              <w:rPr>
                <w:rFonts w:ascii="Arial Narrow" w:hAnsi="Arial Narrow"/>
                <w:color w:val="2F2F2F"/>
                <w:sz w:val="18"/>
              </w:rPr>
            </w:pPr>
            <w:r w:rsidRPr="00EA73AE">
              <w:rPr>
                <w:rFonts w:ascii="Arial Narrow" w:hAnsi="Arial Narrow"/>
                <w:color w:val="2F2F2F"/>
                <w:sz w:val="18"/>
              </w:rPr>
              <w:t>Yes, Understood</w:t>
            </w:r>
          </w:p>
        </w:tc>
      </w:tr>
      <w:tr w:rsidR="00EA73AE" w:rsidRPr="00EA73AE" w14:paraId="5DFC356E" w14:textId="77777777" w:rsidTr="00343B1E">
        <w:trPr>
          <w:jc w:val="center"/>
        </w:trPr>
        <w:tc>
          <w:tcPr>
            <w:tcW w:w="438" w:type="dxa"/>
            <w:vAlign w:val="center"/>
          </w:tcPr>
          <w:p w14:paraId="169B46F2" w14:textId="485B8731" w:rsidR="00EA73AE" w:rsidRPr="00EA73AE" w:rsidRDefault="00EA73AE" w:rsidP="00EA73AE">
            <w:pPr>
              <w:spacing w:line="480" w:lineRule="auto"/>
              <w:jc w:val="center"/>
              <w:rPr>
                <w:rFonts w:ascii="Arial Narrow" w:hAnsi="Arial Narrow"/>
                <w:color w:val="2F2F2F"/>
                <w:sz w:val="18"/>
              </w:rPr>
            </w:pPr>
          </w:p>
        </w:tc>
        <w:sdt>
          <w:sdtPr>
            <w:rPr>
              <w:rFonts w:ascii="Arial Narrow" w:hAnsi="Arial Narrow"/>
              <w:color w:val="2F2F2F"/>
              <w:sz w:val="18"/>
            </w:rPr>
            <w:id w:val="1400251247"/>
            <w14:checkbox>
              <w14:checked w14:val="0"/>
              <w14:checkedState w14:val="2612" w14:font="MS Gothic"/>
              <w14:uncheckedState w14:val="2610" w14:font="MS Gothic"/>
            </w14:checkbox>
          </w:sdtPr>
          <w:sdtContent>
            <w:tc>
              <w:tcPr>
                <w:tcW w:w="399" w:type="dxa"/>
                <w:vAlign w:val="center"/>
              </w:tcPr>
              <w:p w14:paraId="0FCD50FB" w14:textId="6BE64C4F" w:rsidR="00EA73AE" w:rsidRPr="00EA73AE" w:rsidRDefault="00EA73AE" w:rsidP="00EA73AE">
                <w:pPr>
                  <w:spacing w:line="480" w:lineRule="auto"/>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5DFD6AEF" w14:textId="7D0A66AF" w:rsidR="00EA73AE" w:rsidRPr="00EA73AE" w:rsidRDefault="00EA73AE" w:rsidP="00EA73AE">
            <w:pPr>
              <w:spacing w:line="480" w:lineRule="auto"/>
              <w:rPr>
                <w:rFonts w:ascii="Arial Narrow" w:hAnsi="Arial Narrow"/>
                <w:color w:val="2F2F2F"/>
                <w:sz w:val="18"/>
              </w:rPr>
            </w:pPr>
            <w:r w:rsidRPr="00EA73AE">
              <w:rPr>
                <w:rFonts w:ascii="Arial Narrow" w:hAnsi="Arial Narrow"/>
                <w:color w:val="2F2F2F"/>
                <w:sz w:val="18"/>
              </w:rPr>
              <w:t>No, Not Understood</w:t>
            </w:r>
          </w:p>
        </w:tc>
      </w:tr>
      <w:tr w:rsidR="00BF2A5A" w:rsidRPr="00EA73AE" w14:paraId="78FD92A4" w14:textId="77777777" w:rsidTr="0017371C">
        <w:trPr>
          <w:trHeight w:val="783"/>
          <w:jc w:val="center"/>
        </w:trPr>
        <w:tc>
          <w:tcPr>
            <w:tcW w:w="438" w:type="dxa"/>
          </w:tcPr>
          <w:p w14:paraId="2B612F8B" w14:textId="77777777" w:rsidR="00E32DF5" w:rsidRPr="00EA73AE" w:rsidRDefault="00E32DF5" w:rsidP="00E32DF5">
            <w:pPr>
              <w:jc w:val="center"/>
              <w:rPr>
                <w:rFonts w:ascii="Arial Narrow" w:hAnsi="Arial Narrow"/>
                <w:color w:val="2F2F2F"/>
                <w:sz w:val="18"/>
              </w:rPr>
            </w:pPr>
          </w:p>
          <w:p w14:paraId="52B299E0" w14:textId="77777777" w:rsidR="00E32DF5" w:rsidRPr="00EA73AE" w:rsidRDefault="00E32DF5" w:rsidP="00E32DF5">
            <w:pPr>
              <w:jc w:val="center"/>
              <w:rPr>
                <w:rFonts w:ascii="Arial Narrow" w:hAnsi="Arial Narrow"/>
                <w:color w:val="2F2F2F"/>
                <w:sz w:val="18"/>
              </w:rPr>
            </w:pPr>
          </w:p>
          <w:p w14:paraId="2F9A984D" w14:textId="4A69AA2F" w:rsidR="00BF2A5A" w:rsidRPr="00EA73AE" w:rsidRDefault="00BF2A5A" w:rsidP="00E32DF5">
            <w:pPr>
              <w:jc w:val="center"/>
              <w:rPr>
                <w:rFonts w:ascii="Arial Narrow" w:hAnsi="Arial Narrow"/>
                <w:color w:val="2F2F2F"/>
                <w:sz w:val="18"/>
              </w:rPr>
            </w:pPr>
            <w:r w:rsidRPr="00EA73AE">
              <w:rPr>
                <w:rFonts w:ascii="Arial Narrow" w:hAnsi="Arial Narrow"/>
                <w:color w:val="2F2F2F"/>
                <w:sz w:val="18"/>
              </w:rPr>
              <w:t>III.</w:t>
            </w:r>
          </w:p>
        </w:tc>
        <w:tc>
          <w:tcPr>
            <w:tcW w:w="8922" w:type="dxa"/>
            <w:gridSpan w:val="2"/>
            <w:vAlign w:val="center"/>
          </w:tcPr>
          <w:p w14:paraId="58D1858F" w14:textId="79364C04" w:rsidR="00BF2A5A" w:rsidRPr="00EA73AE" w:rsidRDefault="00BF2A5A" w:rsidP="00E32DF5">
            <w:pPr>
              <w:rPr>
                <w:rFonts w:ascii="Arial Narrow" w:hAnsi="Arial Narrow"/>
                <w:color w:val="2F2F2F"/>
                <w:sz w:val="18"/>
              </w:rPr>
            </w:pPr>
            <w:r w:rsidRPr="00EA73AE">
              <w:rPr>
                <w:rFonts w:ascii="Arial Narrow" w:hAnsi="Arial Narrow"/>
                <w:b/>
                <w:bCs/>
                <w:color w:val="2F2F2F"/>
                <w:sz w:val="20"/>
                <w:szCs w:val="24"/>
              </w:rPr>
              <w:t>I Understand</w:t>
            </w:r>
            <w:r w:rsidRPr="00EA73AE">
              <w:rPr>
                <w:rFonts w:ascii="Arial Narrow" w:hAnsi="Arial Narrow"/>
                <w:color w:val="2F2F2F"/>
                <w:sz w:val="20"/>
                <w:szCs w:val="24"/>
              </w:rPr>
              <w:t xml:space="preserve"> </w:t>
            </w:r>
            <w:r w:rsidRPr="00EA73AE">
              <w:rPr>
                <w:rFonts w:ascii="Arial Narrow" w:hAnsi="Arial Narrow"/>
                <w:color w:val="2F2F2F"/>
                <w:sz w:val="18"/>
              </w:rPr>
              <w:t xml:space="preserve">Bunnies on the Bayou will review and audit all bank statements and documentation for accuracy. Failure to truthfully report may disqualify an organization. </w:t>
            </w:r>
          </w:p>
        </w:tc>
      </w:tr>
      <w:tr w:rsidR="00EA73AE" w:rsidRPr="00EA73AE" w14:paraId="2A8B56EC" w14:textId="77777777" w:rsidTr="00343B1E">
        <w:trPr>
          <w:jc w:val="center"/>
        </w:trPr>
        <w:tc>
          <w:tcPr>
            <w:tcW w:w="438" w:type="dxa"/>
            <w:vAlign w:val="center"/>
          </w:tcPr>
          <w:p w14:paraId="32EF99A9" w14:textId="3B51F0E4" w:rsidR="00EA73AE" w:rsidRPr="00EA73AE" w:rsidRDefault="00EA73AE" w:rsidP="00EA73AE">
            <w:pPr>
              <w:spacing w:line="480" w:lineRule="auto"/>
              <w:jc w:val="center"/>
              <w:rPr>
                <w:rFonts w:ascii="Arial Narrow" w:hAnsi="Arial Narrow"/>
                <w:color w:val="2F2F2F"/>
                <w:sz w:val="18"/>
              </w:rPr>
            </w:pPr>
          </w:p>
        </w:tc>
        <w:sdt>
          <w:sdtPr>
            <w:rPr>
              <w:rFonts w:ascii="Arial Narrow" w:hAnsi="Arial Narrow"/>
              <w:color w:val="2F2F2F"/>
              <w:sz w:val="18"/>
            </w:rPr>
            <w:id w:val="-2048984949"/>
            <w14:checkbox>
              <w14:checked w14:val="0"/>
              <w14:checkedState w14:val="2612" w14:font="MS Gothic"/>
              <w14:uncheckedState w14:val="2610" w14:font="MS Gothic"/>
            </w14:checkbox>
          </w:sdtPr>
          <w:sdtContent>
            <w:tc>
              <w:tcPr>
                <w:tcW w:w="399" w:type="dxa"/>
                <w:vAlign w:val="center"/>
              </w:tcPr>
              <w:p w14:paraId="3F74606B" w14:textId="25C83AFB" w:rsidR="00EA73AE" w:rsidRPr="00EA73AE" w:rsidRDefault="00EA73AE" w:rsidP="00EA73AE">
                <w:pPr>
                  <w:spacing w:line="480" w:lineRule="auto"/>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2CE6BA71" w14:textId="0D8B764B" w:rsidR="00EA73AE" w:rsidRPr="00EA73AE" w:rsidRDefault="00EA73AE" w:rsidP="00EA73AE">
            <w:pPr>
              <w:spacing w:line="480" w:lineRule="auto"/>
              <w:rPr>
                <w:rFonts w:ascii="Arial Narrow" w:hAnsi="Arial Narrow"/>
                <w:color w:val="2F2F2F"/>
                <w:sz w:val="18"/>
              </w:rPr>
            </w:pPr>
            <w:r w:rsidRPr="00EA73AE">
              <w:rPr>
                <w:rFonts w:ascii="Arial Narrow" w:hAnsi="Arial Narrow"/>
                <w:color w:val="2F2F2F"/>
                <w:sz w:val="18"/>
              </w:rPr>
              <w:t>Yes, Understood.</w:t>
            </w:r>
          </w:p>
        </w:tc>
      </w:tr>
      <w:tr w:rsidR="00EA73AE" w:rsidRPr="00EA73AE" w14:paraId="7507874E" w14:textId="77777777" w:rsidTr="00343B1E">
        <w:trPr>
          <w:jc w:val="center"/>
        </w:trPr>
        <w:tc>
          <w:tcPr>
            <w:tcW w:w="438" w:type="dxa"/>
            <w:vAlign w:val="center"/>
          </w:tcPr>
          <w:p w14:paraId="3E92555B" w14:textId="6608CB8C" w:rsidR="00EA73AE" w:rsidRPr="00EA73AE" w:rsidRDefault="00EA73AE" w:rsidP="00EA73AE">
            <w:pPr>
              <w:spacing w:line="480" w:lineRule="auto"/>
              <w:jc w:val="center"/>
              <w:rPr>
                <w:rFonts w:ascii="Arial Narrow" w:hAnsi="Arial Narrow"/>
                <w:color w:val="2F2F2F"/>
                <w:sz w:val="18"/>
              </w:rPr>
            </w:pPr>
          </w:p>
        </w:tc>
        <w:sdt>
          <w:sdtPr>
            <w:rPr>
              <w:rFonts w:ascii="Arial Narrow" w:hAnsi="Arial Narrow"/>
              <w:color w:val="2F2F2F"/>
              <w:sz w:val="18"/>
            </w:rPr>
            <w:id w:val="1450973339"/>
            <w14:checkbox>
              <w14:checked w14:val="0"/>
              <w14:checkedState w14:val="2612" w14:font="MS Gothic"/>
              <w14:uncheckedState w14:val="2610" w14:font="MS Gothic"/>
            </w14:checkbox>
          </w:sdtPr>
          <w:sdtContent>
            <w:tc>
              <w:tcPr>
                <w:tcW w:w="399" w:type="dxa"/>
                <w:vAlign w:val="center"/>
              </w:tcPr>
              <w:p w14:paraId="7EC91136" w14:textId="3A45DD2F" w:rsidR="00EA73AE" w:rsidRPr="00EA73AE" w:rsidRDefault="00EA73AE" w:rsidP="00EA73AE">
                <w:pPr>
                  <w:spacing w:line="480" w:lineRule="auto"/>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0EE151B0" w14:textId="254327EC" w:rsidR="00EA73AE" w:rsidRPr="00EA73AE" w:rsidRDefault="00EA73AE" w:rsidP="00EA73AE">
            <w:pPr>
              <w:spacing w:line="480" w:lineRule="auto"/>
              <w:rPr>
                <w:rFonts w:ascii="Arial Narrow" w:hAnsi="Arial Narrow"/>
                <w:color w:val="2F2F2F"/>
                <w:sz w:val="18"/>
              </w:rPr>
            </w:pPr>
            <w:r w:rsidRPr="00EA73AE">
              <w:rPr>
                <w:rFonts w:ascii="Arial Narrow" w:hAnsi="Arial Narrow"/>
                <w:color w:val="2F2F2F"/>
                <w:sz w:val="18"/>
              </w:rPr>
              <w:t xml:space="preserve">No, Not Understood </w:t>
            </w:r>
          </w:p>
        </w:tc>
      </w:tr>
      <w:tr w:rsidR="00EA73AE" w:rsidRPr="00EA73AE" w14:paraId="1CAFF578" w14:textId="77777777" w:rsidTr="00343B1E">
        <w:trPr>
          <w:jc w:val="center"/>
        </w:trPr>
        <w:tc>
          <w:tcPr>
            <w:tcW w:w="438" w:type="dxa"/>
            <w:vAlign w:val="center"/>
          </w:tcPr>
          <w:p w14:paraId="6D709150" w14:textId="77777777" w:rsidR="00EA73AE" w:rsidRPr="00EA73AE" w:rsidRDefault="00EA73AE" w:rsidP="00EA73AE">
            <w:pPr>
              <w:spacing w:line="480" w:lineRule="auto"/>
              <w:jc w:val="center"/>
              <w:rPr>
                <w:rFonts w:ascii="Arial Narrow" w:hAnsi="Arial Narrow"/>
                <w:color w:val="2F2F2F"/>
                <w:sz w:val="18"/>
              </w:rPr>
            </w:pPr>
          </w:p>
        </w:tc>
        <w:tc>
          <w:tcPr>
            <w:tcW w:w="399" w:type="dxa"/>
            <w:vAlign w:val="center"/>
          </w:tcPr>
          <w:p w14:paraId="12838DF2" w14:textId="77777777" w:rsidR="00EA73AE" w:rsidRPr="00EA73AE" w:rsidRDefault="00EA73AE" w:rsidP="00EA73AE">
            <w:pPr>
              <w:spacing w:line="480" w:lineRule="auto"/>
              <w:rPr>
                <w:rFonts w:ascii="Arial Narrow" w:hAnsi="Arial Narrow"/>
                <w:color w:val="2F2F2F"/>
                <w:sz w:val="18"/>
              </w:rPr>
            </w:pPr>
          </w:p>
        </w:tc>
        <w:tc>
          <w:tcPr>
            <w:tcW w:w="8523" w:type="dxa"/>
            <w:vAlign w:val="center"/>
          </w:tcPr>
          <w:p w14:paraId="5BE93555" w14:textId="77777777" w:rsidR="00EA73AE" w:rsidRPr="00EA73AE" w:rsidRDefault="00EA73AE" w:rsidP="00EA73AE">
            <w:pPr>
              <w:spacing w:line="480" w:lineRule="auto"/>
              <w:rPr>
                <w:rFonts w:ascii="Arial Narrow" w:hAnsi="Arial Narrow"/>
                <w:color w:val="2F2F2F"/>
                <w:sz w:val="18"/>
              </w:rPr>
            </w:pPr>
          </w:p>
        </w:tc>
      </w:tr>
      <w:tr w:rsidR="00B909DA" w:rsidRPr="00EA73AE" w14:paraId="4F548D04" w14:textId="77777777" w:rsidTr="00343B1E">
        <w:trPr>
          <w:trHeight w:val="630"/>
          <w:jc w:val="center"/>
        </w:trPr>
        <w:tc>
          <w:tcPr>
            <w:tcW w:w="438" w:type="dxa"/>
            <w:vAlign w:val="center"/>
          </w:tcPr>
          <w:p w14:paraId="08014444" w14:textId="5DD48FEE" w:rsidR="00B909DA" w:rsidRPr="00EA73AE" w:rsidRDefault="00B909DA" w:rsidP="007705C1">
            <w:pPr>
              <w:rPr>
                <w:rFonts w:ascii="Arial Narrow" w:hAnsi="Arial Narrow"/>
                <w:color w:val="2F2F2F"/>
                <w:sz w:val="18"/>
              </w:rPr>
            </w:pPr>
            <w:r w:rsidRPr="00EA73AE">
              <w:rPr>
                <w:rFonts w:ascii="Arial Narrow" w:hAnsi="Arial Narrow"/>
                <w:color w:val="2F2F2F"/>
                <w:sz w:val="18"/>
              </w:rPr>
              <w:lastRenderedPageBreak/>
              <w:t>III.</w:t>
            </w:r>
          </w:p>
        </w:tc>
        <w:tc>
          <w:tcPr>
            <w:tcW w:w="8922" w:type="dxa"/>
            <w:gridSpan w:val="2"/>
            <w:vAlign w:val="center"/>
          </w:tcPr>
          <w:p w14:paraId="33A4AB83" w14:textId="7E7E4349" w:rsidR="00B909DA" w:rsidRPr="00EA73AE" w:rsidRDefault="00B909DA" w:rsidP="007705C1">
            <w:pPr>
              <w:rPr>
                <w:rFonts w:ascii="Arial Narrow" w:hAnsi="Arial Narrow"/>
                <w:color w:val="2F2F2F"/>
                <w:sz w:val="18"/>
              </w:rPr>
            </w:pPr>
            <w:r w:rsidRPr="001C0CA6">
              <w:rPr>
                <w:rFonts w:ascii="Arial Narrow" w:hAnsi="Arial Narrow"/>
                <w:b/>
                <w:bCs/>
                <w:color w:val="2F2F2F"/>
                <w:sz w:val="20"/>
                <w:szCs w:val="24"/>
              </w:rPr>
              <w:t>I</w:t>
            </w:r>
            <w:r w:rsidRPr="001C0CA6">
              <w:rPr>
                <w:rFonts w:ascii="Arial Narrow" w:hAnsi="Arial Narrow"/>
                <w:b/>
                <w:bCs/>
                <w:color w:val="2F2F2F"/>
                <w:szCs w:val="28"/>
              </w:rPr>
              <w:t xml:space="preserve"> </w:t>
            </w:r>
            <w:r w:rsidRPr="001C0CA6">
              <w:rPr>
                <w:rFonts w:ascii="Arial Narrow" w:hAnsi="Arial Narrow"/>
                <w:b/>
                <w:bCs/>
                <w:color w:val="2F2F2F"/>
                <w:sz w:val="20"/>
                <w:szCs w:val="24"/>
              </w:rPr>
              <w:t>Understand</w:t>
            </w:r>
            <w:r w:rsidRPr="007705C1">
              <w:rPr>
                <w:rFonts w:ascii="Arial Narrow" w:hAnsi="Arial Narrow"/>
                <w:color w:val="2F2F2F"/>
                <w:sz w:val="18"/>
              </w:rPr>
              <w:t xml:space="preserve"> </w:t>
            </w:r>
            <w:r w:rsidRPr="00EA73AE">
              <w:rPr>
                <w:rFonts w:ascii="Arial Narrow" w:hAnsi="Arial Narrow"/>
                <w:color w:val="2F2F2F"/>
                <w:sz w:val="18"/>
              </w:rPr>
              <w:t>Bunnies on the Bayou will review and audit all bank statements and documentation for accuracy. Failure to truthfully report may disqualify an organization.</w:t>
            </w:r>
          </w:p>
        </w:tc>
      </w:tr>
      <w:tr w:rsidR="00EA73AE" w:rsidRPr="00EA73AE" w14:paraId="7A762010" w14:textId="77777777" w:rsidTr="00343B1E">
        <w:trPr>
          <w:trHeight w:val="279"/>
          <w:jc w:val="center"/>
        </w:trPr>
        <w:tc>
          <w:tcPr>
            <w:tcW w:w="438" w:type="dxa"/>
            <w:vAlign w:val="center"/>
          </w:tcPr>
          <w:p w14:paraId="3CDEA848" w14:textId="5E54CCD1" w:rsidR="00EA73AE" w:rsidRPr="00EA73AE" w:rsidRDefault="00EA73AE" w:rsidP="007705C1">
            <w:pPr>
              <w:rPr>
                <w:rFonts w:ascii="Arial Narrow" w:hAnsi="Arial Narrow"/>
                <w:color w:val="2F2F2F"/>
                <w:sz w:val="18"/>
              </w:rPr>
            </w:pPr>
          </w:p>
        </w:tc>
        <w:sdt>
          <w:sdtPr>
            <w:rPr>
              <w:rFonts w:ascii="Arial Narrow" w:hAnsi="Arial Narrow"/>
              <w:color w:val="2F2F2F"/>
              <w:sz w:val="18"/>
            </w:rPr>
            <w:id w:val="1124196473"/>
            <w14:checkbox>
              <w14:checked w14:val="0"/>
              <w14:checkedState w14:val="2612" w14:font="MS Gothic"/>
              <w14:uncheckedState w14:val="2610" w14:font="MS Gothic"/>
            </w14:checkbox>
          </w:sdtPr>
          <w:sdtContent>
            <w:tc>
              <w:tcPr>
                <w:tcW w:w="399" w:type="dxa"/>
                <w:vAlign w:val="center"/>
              </w:tcPr>
              <w:p w14:paraId="1A028030" w14:textId="1A13D793" w:rsidR="00EA73AE" w:rsidRPr="00EA73AE" w:rsidRDefault="00EA73AE" w:rsidP="007705C1">
                <w:pP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44EAB031" w14:textId="0641EE29" w:rsidR="00EA73AE" w:rsidRPr="00EA73AE" w:rsidRDefault="00EA73AE" w:rsidP="007705C1">
            <w:pPr>
              <w:rPr>
                <w:rFonts w:ascii="Arial Narrow" w:hAnsi="Arial Narrow"/>
                <w:color w:val="2F2F2F"/>
                <w:sz w:val="18"/>
              </w:rPr>
            </w:pPr>
            <w:r w:rsidRPr="00EA73AE">
              <w:rPr>
                <w:rFonts w:ascii="Arial Narrow" w:hAnsi="Arial Narrow"/>
                <w:color w:val="2F2F2F"/>
                <w:sz w:val="18"/>
              </w:rPr>
              <w:t>Yes, Understood.</w:t>
            </w:r>
          </w:p>
        </w:tc>
      </w:tr>
      <w:tr w:rsidR="00EA73AE" w:rsidRPr="00EA73AE" w14:paraId="29B04F6B" w14:textId="77777777" w:rsidTr="00343B1E">
        <w:trPr>
          <w:trHeight w:val="360"/>
          <w:jc w:val="center"/>
        </w:trPr>
        <w:tc>
          <w:tcPr>
            <w:tcW w:w="438" w:type="dxa"/>
            <w:vAlign w:val="center"/>
          </w:tcPr>
          <w:p w14:paraId="20B904F8" w14:textId="62DCAB59" w:rsidR="00EA73AE" w:rsidRPr="00EA73AE" w:rsidRDefault="00EA73AE" w:rsidP="007705C1">
            <w:pPr>
              <w:rPr>
                <w:rFonts w:ascii="Arial Narrow" w:hAnsi="Arial Narrow"/>
                <w:color w:val="2F2F2F"/>
                <w:sz w:val="18"/>
              </w:rPr>
            </w:pPr>
          </w:p>
        </w:tc>
        <w:sdt>
          <w:sdtPr>
            <w:rPr>
              <w:rFonts w:ascii="Arial Narrow" w:hAnsi="Arial Narrow"/>
              <w:color w:val="2F2F2F"/>
              <w:sz w:val="18"/>
            </w:rPr>
            <w:id w:val="-20624989"/>
            <w14:checkbox>
              <w14:checked w14:val="0"/>
              <w14:checkedState w14:val="2612" w14:font="MS Gothic"/>
              <w14:uncheckedState w14:val="2610" w14:font="MS Gothic"/>
            </w14:checkbox>
          </w:sdtPr>
          <w:sdtContent>
            <w:tc>
              <w:tcPr>
                <w:tcW w:w="399" w:type="dxa"/>
                <w:vAlign w:val="center"/>
              </w:tcPr>
              <w:p w14:paraId="6EE04CDA" w14:textId="2A5A4083" w:rsidR="00EA73AE" w:rsidRPr="00EA73AE" w:rsidRDefault="00EA73AE" w:rsidP="007705C1">
                <w:pP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75005B02" w14:textId="0E195159" w:rsidR="00EA73AE" w:rsidRPr="00EA73AE" w:rsidRDefault="00EA73AE" w:rsidP="007705C1">
            <w:pPr>
              <w:rPr>
                <w:rFonts w:ascii="Arial Narrow" w:hAnsi="Arial Narrow"/>
                <w:color w:val="2F2F2F"/>
                <w:sz w:val="18"/>
              </w:rPr>
            </w:pPr>
            <w:r w:rsidRPr="00EA73AE">
              <w:rPr>
                <w:rFonts w:ascii="Arial Narrow" w:hAnsi="Arial Narrow"/>
                <w:color w:val="2F2F2F"/>
                <w:sz w:val="18"/>
              </w:rPr>
              <w:t>No, Not Understood</w:t>
            </w:r>
          </w:p>
        </w:tc>
      </w:tr>
      <w:tr w:rsidR="0017371C" w:rsidRPr="00EA73AE" w14:paraId="2E3A1C7B" w14:textId="77777777" w:rsidTr="00B31904">
        <w:trPr>
          <w:trHeight w:val="1431"/>
          <w:jc w:val="center"/>
        </w:trPr>
        <w:tc>
          <w:tcPr>
            <w:tcW w:w="438" w:type="dxa"/>
          </w:tcPr>
          <w:p w14:paraId="7BF2E2E8" w14:textId="5A6FB2A8" w:rsidR="0017371C" w:rsidRPr="00EA73AE" w:rsidRDefault="0017371C" w:rsidP="0017371C">
            <w:pPr>
              <w:rPr>
                <w:rFonts w:ascii="Arial Narrow" w:hAnsi="Arial Narrow"/>
                <w:color w:val="2F2F2F"/>
                <w:sz w:val="18"/>
              </w:rPr>
            </w:pPr>
            <w:r>
              <w:rPr>
                <w:color w:val="2F2F2F"/>
                <w:sz w:val="18"/>
              </w:rPr>
              <w:t>IV.</w:t>
            </w:r>
          </w:p>
        </w:tc>
        <w:tc>
          <w:tcPr>
            <w:tcW w:w="8922" w:type="dxa"/>
            <w:gridSpan w:val="2"/>
          </w:tcPr>
          <w:p w14:paraId="52AC11F7" w14:textId="7D83F714" w:rsidR="0017371C" w:rsidRPr="00EA73AE" w:rsidRDefault="0017371C" w:rsidP="0017371C">
            <w:pPr>
              <w:rPr>
                <w:rFonts w:ascii="Arial Narrow" w:hAnsi="Arial Narrow"/>
                <w:color w:val="2F2F2F"/>
                <w:sz w:val="18"/>
              </w:rPr>
            </w:pPr>
            <w:r w:rsidRPr="004A2990">
              <w:rPr>
                <w:b/>
                <w:bCs/>
                <w:color w:val="2F2F2F"/>
                <w:sz w:val="20"/>
                <w:szCs w:val="24"/>
              </w:rPr>
              <w:t>I Understand</w:t>
            </w:r>
            <w:r w:rsidRPr="004A2990">
              <w:rPr>
                <w:color w:val="2F2F2F"/>
                <w:sz w:val="20"/>
                <w:szCs w:val="24"/>
              </w:rPr>
              <w:t xml:space="preserve"> </w:t>
            </w:r>
            <w:r w:rsidRPr="00280D17">
              <w:rPr>
                <w:color w:val="2F2F2F"/>
                <w:sz w:val="18"/>
              </w:rPr>
              <w:t>that Bunnies</w:t>
            </w:r>
            <w:r>
              <w:rPr>
                <w:color w:val="2F2F2F"/>
                <w:sz w:val="18"/>
              </w:rPr>
              <w:t xml:space="preserve"> on the Bayou </w:t>
            </w:r>
            <w:r w:rsidRPr="00280D17">
              <w:rPr>
                <w:b/>
                <w:bCs/>
                <w:color w:val="2F2F2F"/>
                <w:sz w:val="18"/>
                <w:u w:val="single"/>
              </w:rPr>
              <w:t>Requires ALL</w:t>
            </w:r>
            <w:r w:rsidRPr="00280D17">
              <w:rPr>
                <w:color w:val="2F2F2F"/>
                <w:sz w:val="18"/>
              </w:rPr>
              <w:t xml:space="preserve"> beneficiaries to provide a </w:t>
            </w:r>
            <w:r w:rsidRPr="00280D17">
              <w:rPr>
                <w:b/>
                <w:bCs/>
                <w:color w:val="2F2F2F"/>
                <w:sz w:val="18"/>
              </w:rPr>
              <w:t xml:space="preserve">Minimum </w:t>
            </w:r>
            <w:r>
              <w:rPr>
                <w:b/>
                <w:bCs/>
                <w:color w:val="2F2F2F"/>
                <w:sz w:val="18"/>
              </w:rPr>
              <w:t xml:space="preserve">20 </w:t>
            </w:r>
            <w:r w:rsidRPr="00280D17">
              <w:rPr>
                <w:b/>
                <w:bCs/>
                <w:color w:val="2F2F2F"/>
                <w:sz w:val="18"/>
              </w:rPr>
              <w:t xml:space="preserve">volunteer shifts </w:t>
            </w:r>
            <w:r w:rsidRPr="00280D17">
              <w:rPr>
                <w:color w:val="2F2F2F"/>
                <w:sz w:val="18"/>
              </w:rPr>
              <w:t>for the weekend of the main event</w:t>
            </w:r>
            <w:r>
              <w:rPr>
                <w:color w:val="2F2F2F"/>
                <w:sz w:val="18"/>
              </w:rPr>
              <w:t>, April 4-April 5</w:t>
            </w:r>
            <w:r w:rsidRPr="00280D17">
              <w:rPr>
                <w:color w:val="2F2F2F"/>
                <w:sz w:val="18"/>
              </w:rPr>
              <w:t>, 202</w:t>
            </w:r>
            <w:r>
              <w:rPr>
                <w:color w:val="2F2F2F"/>
                <w:sz w:val="18"/>
              </w:rPr>
              <w:t>6</w:t>
            </w:r>
            <w:r w:rsidRPr="00280D17">
              <w:rPr>
                <w:color w:val="2F2F2F"/>
                <w:sz w:val="18"/>
              </w:rPr>
              <w:t>. This is non-negotiable</w:t>
            </w:r>
            <w:r>
              <w:rPr>
                <w:color w:val="2F2F2F"/>
                <w:sz w:val="18"/>
              </w:rPr>
              <w:t>,</w:t>
            </w:r>
            <w:r w:rsidRPr="00280D17">
              <w:rPr>
                <w:color w:val="2F2F2F"/>
                <w:sz w:val="18"/>
              </w:rPr>
              <w:t xml:space="preserve"> due to the growth of the event and the undertaking it has become. Volunteers must be over the age of 18 for Saturday and Monday volunteer shifts and must be over the age of 21 on Easter Sunday for the main event with a current TABC certification</w:t>
            </w:r>
            <w:r>
              <w:rPr>
                <w:color w:val="2F2F2F"/>
                <w:sz w:val="18"/>
              </w:rPr>
              <w:t xml:space="preserve">, </w:t>
            </w:r>
            <w:r w:rsidRPr="00343B1E">
              <w:rPr>
                <w:b/>
                <w:bCs/>
                <w:color w:val="2F2F2F"/>
                <w:sz w:val="18"/>
              </w:rPr>
              <w:t>All</w:t>
            </w:r>
            <w:r>
              <w:rPr>
                <w:color w:val="2F2F2F"/>
                <w:sz w:val="18"/>
              </w:rPr>
              <w:t xml:space="preserve"> </w:t>
            </w:r>
            <w:r w:rsidRPr="00343B1E">
              <w:rPr>
                <w:b/>
                <w:bCs/>
                <w:color w:val="2F2F2F"/>
                <w:sz w:val="18"/>
              </w:rPr>
              <w:t>Sunday Volunteers must carry a TABC Certification</w:t>
            </w:r>
            <w:r w:rsidRPr="00280D17">
              <w:rPr>
                <w:color w:val="2F2F2F"/>
                <w:sz w:val="18"/>
              </w:rPr>
              <w:t xml:space="preserve">. Failure to provide volunteers on behalf of the organization will factor </w:t>
            </w:r>
            <w:proofErr w:type="gramStart"/>
            <w:r w:rsidRPr="00280D17">
              <w:rPr>
                <w:color w:val="2F2F2F"/>
                <w:sz w:val="18"/>
              </w:rPr>
              <w:t>into</w:t>
            </w:r>
            <w:proofErr w:type="gramEnd"/>
            <w:r w:rsidRPr="00280D17">
              <w:rPr>
                <w:color w:val="2F2F2F"/>
                <w:sz w:val="18"/>
              </w:rPr>
              <w:t xml:space="preserve"> final grant award decisions.</w:t>
            </w:r>
          </w:p>
        </w:tc>
      </w:tr>
      <w:tr w:rsidR="0017371C" w:rsidRPr="00EA73AE" w14:paraId="34D2A58A" w14:textId="77777777" w:rsidTr="00343B1E">
        <w:trPr>
          <w:trHeight w:val="342"/>
          <w:jc w:val="center"/>
        </w:trPr>
        <w:tc>
          <w:tcPr>
            <w:tcW w:w="438" w:type="dxa"/>
            <w:vAlign w:val="center"/>
          </w:tcPr>
          <w:p w14:paraId="6BE380BA" w14:textId="7AC17626" w:rsidR="0017371C" w:rsidRPr="00EA73AE" w:rsidRDefault="0017371C" w:rsidP="0017371C">
            <w:pPr>
              <w:rPr>
                <w:rFonts w:ascii="Arial Narrow" w:hAnsi="Arial Narrow"/>
                <w:color w:val="2F2F2F"/>
                <w:sz w:val="18"/>
              </w:rPr>
            </w:pPr>
          </w:p>
        </w:tc>
        <w:sdt>
          <w:sdtPr>
            <w:rPr>
              <w:color w:val="2F2F2F"/>
              <w:sz w:val="18"/>
            </w:rPr>
            <w:id w:val="-632473742"/>
            <w14:checkbox>
              <w14:checked w14:val="0"/>
              <w14:checkedState w14:val="2612" w14:font="MS Gothic"/>
              <w14:uncheckedState w14:val="2610" w14:font="MS Gothic"/>
            </w14:checkbox>
          </w:sdtPr>
          <w:sdtContent>
            <w:tc>
              <w:tcPr>
                <w:tcW w:w="399" w:type="dxa"/>
                <w:vAlign w:val="center"/>
              </w:tcPr>
              <w:p w14:paraId="1CF90E02" w14:textId="7305DFCD" w:rsidR="0017371C" w:rsidRPr="00EA73AE" w:rsidRDefault="0017371C" w:rsidP="0017371C">
                <w:pPr>
                  <w:rPr>
                    <w:rFonts w:ascii="Arial Narrow" w:hAnsi="Arial Narrow"/>
                    <w:color w:val="2F2F2F"/>
                    <w:sz w:val="18"/>
                  </w:rPr>
                </w:pPr>
                <w:r>
                  <w:rPr>
                    <w:rFonts w:ascii="MS Gothic" w:eastAsia="MS Gothic" w:hAnsi="MS Gothic" w:hint="eastAsia"/>
                    <w:color w:val="2F2F2F"/>
                    <w:sz w:val="18"/>
                  </w:rPr>
                  <w:t>☐</w:t>
                </w:r>
              </w:p>
            </w:tc>
          </w:sdtContent>
        </w:sdt>
        <w:tc>
          <w:tcPr>
            <w:tcW w:w="8523" w:type="dxa"/>
            <w:vAlign w:val="center"/>
          </w:tcPr>
          <w:p w14:paraId="11CE5D01" w14:textId="154186E2" w:rsidR="0017371C" w:rsidRPr="0017371C" w:rsidRDefault="0017371C" w:rsidP="0017371C">
            <w:pPr>
              <w:rPr>
                <w:rFonts w:ascii="Arial Narrow" w:hAnsi="Arial Narrow"/>
                <w:color w:val="2F2F2F"/>
                <w:sz w:val="18"/>
                <w:szCs w:val="18"/>
              </w:rPr>
            </w:pPr>
            <w:r w:rsidRPr="0017371C">
              <w:rPr>
                <w:rFonts w:ascii="Arial Narrow" w:hAnsi="Arial Narrow"/>
                <w:color w:val="2F2F2F"/>
                <w:sz w:val="18"/>
                <w:szCs w:val="18"/>
              </w:rPr>
              <w:t>Yes, Understood.</w:t>
            </w:r>
            <w:r w:rsidRPr="0017371C">
              <w:rPr>
                <w:rFonts w:ascii="Arial Narrow" w:hAnsi="Arial Narrow"/>
                <w:sz w:val="18"/>
                <w:szCs w:val="18"/>
              </w:rPr>
              <w:t xml:space="preserve"> </w:t>
            </w:r>
            <w:r w:rsidRPr="0017371C">
              <w:rPr>
                <w:rFonts w:ascii="Arial Narrow" w:hAnsi="Arial Narrow"/>
                <w:color w:val="2F2F2F"/>
                <w:sz w:val="18"/>
                <w:szCs w:val="18"/>
              </w:rPr>
              <w:t>Ten (10) volunteer shifts during Second Shift the Sunday main event.</w:t>
            </w:r>
          </w:p>
        </w:tc>
      </w:tr>
      <w:tr w:rsidR="0017371C" w:rsidRPr="00EA73AE" w14:paraId="25C7CE90" w14:textId="77777777" w:rsidTr="00343B1E">
        <w:trPr>
          <w:trHeight w:val="342"/>
          <w:jc w:val="center"/>
        </w:trPr>
        <w:tc>
          <w:tcPr>
            <w:tcW w:w="438" w:type="dxa"/>
            <w:vAlign w:val="center"/>
          </w:tcPr>
          <w:p w14:paraId="682ACB1B" w14:textId="77777777" w:rsidR="0017371C" w:rsidRPr="00EA73AE" w:rsidRDefault="0017371C" w:rsidP="0017371C">
            <w:pPr>
              <w:rPr>
                <w:rFonts w:ascii="Arial Narrow" w:hAnsi="Arial Narrow"/>
                <w:color w:val="2F2F2F"/>
                <w:sz w:val="18"/>
              </w:rPr>
            </w:pPr>
          </w:p>
        </w:tc>
        <w:sdt>
          <w:sdtPr>
            <w:rPr>
              <w:rFonts w:ascii="Arial Narrow" w:hAnsi="Arial Narrow"/>
              <w:color w:val="2F2F2F"/>
              <w:sz w:val="18"/>
            </w:rPr>
            <w:id w:val="1473865970"/>
            <w14:checkbox>
              <w14:checked w14:val="0"/>
              <w14:checkedState w14:val="2612" w14:font="MS Gothic"/>
              <w14:uncheckedState w14:val="2610" w14:font="MS Gothic"/>
            </w14:checkbox>
          </w:sdtPr>
          <w:sdtContent>
            <w:tc>
              <w:tcPr>
                <w:tcW w:w="399" w:type="dxa"/>
                <w:vAlign w:val="center"/>
              </w:tcPr>
              <w:p w14:paraId="4CBEAEB0" w14:textId="3EDA9EAA" w:rsidR="0017371C" w:rsidRPr="00EA73AE" w:rsidRDefault="0017371C" w:rsidP="0017371C">
                <w:pP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4A4074A6" w14:textId="742ED2E8" w:rsidR="0017371C" w:rsidRPr="0017371C" w:rsidRDefault="0017371C" w:rsidP="0017371C">
            <w:pPr>
              <w:rPr>
                <w:rFonts w:ascii="Arial Narrow" w:hAnsi="Arial Narrow"/>
                <w:color w:val="2F2F2F"/>
                <w:sz w:val="18"/>
                <w:szCs w:val="18"/>
              </w:rPr>
            </w:pPr>
            <w:r w:rsidRPr="0017371C">
              <w:rPr>
                <w:rFonts w:ascii="Arial Narrow" w:hAnsi="Arial Narrow"/>
                <w:color w:val="2F2F2F"/>
                <w:sz w:val="18"/>
                <w:szCs w:val="18"/>
              </w:rPr>
              <w:t>Yes, Understood.</w:t>
            </w:r>
            <w:r w:rsidRPr="0017371C">
              <w:rPr>
                <w:rFonts w:ascii="Arial Narrow" w:hAnsi="Arial Narrow"/>
                <w:sz w:val="18"/>
                <w:szCs w:val="18"/>
              </w:rPr>
              <w:t xml:space="preserve"> </w:t>
            </w:r>
            <w:r w:rsidRPr="0017371C">
              <w:rPr>
                <w:rFonts w:ascii="Arial Narrow" w:hAnsi="Arial Narrow"/>
                <w:color w:val="2F2F2F"/>
                <w:sz w:val="18"/>
                <w:szCs w:val="18"/>
              </w:rPr>
              <w:t>Six (6) volunteer shifts for Tear Down Sunday evening.</w:t>
            </w:r>
          </w:p>
        </w:tc>
      </w:tr>
      <w:tr w:rsidR="00EA73AE" w:rsidRPr="00EA73AE" w14:paraId="2F72A91A" w14:textId="77777777" w:rsidTr="00343B1E">
        <w:trPr>
          <w:jc w:val="center"/>
        </w:trPr>
        <w:tc>
          <w:tcPr>
            <w:tcW w:w="438" w:type="dxa"/>
            <w:vAlign w:val="center"/>
          </w:tcPr>
          <w:p w14:paraId="10255F20" w14:textId="642B66D4" w:rsidR="00EA73AE" w:rsidRPr="00EA73AE" w:rsidRDefault="00EA73AE" w:rsidP="007705C1">
            <w:pPr>
              <w:rPr>
                <w:rFonts w:ascii="Arial Narrow" w:hAnsi="Arial Narrow"/>
                <w:color w:val="2F2F2F"/>
                <w:sz w:val="18"/>
              </w:rPr>
            </w:pPr>
          </w:p>
        </w:tc>
        <w:sdt>
          <w:sdtPr>
            <w:rPr>
              <w:rFonts w:ascii="Arial Narrow" w:hAnsi="Arial Narrow"/>
              <w:color w:val="2F2F2F"/>
              <w:sz w:val="18"/>
            </w:rPr>
            <w:id w:val="182794509"/>
            <w14:checkbox>
              <w14:checked w14:val="0"/>
              <w14:checkedState w14:val="2612" w14:font="MS Gothic"/>
              <w14:uncheckedState w14:val="2610" w14:font="MS Gothic"/>
            </w14:checkbox>
          </w:sdtPr>
          <w:sdtContent>
            <w:tc>
              <w:tcPr>
                <w:tcW w:w="399" w:type="dxa"/>
                <w:vAlign w:val="center"/>
              </w:tcPr>
              <w:p w14:paraId="6924AE24" w14:textId="22BADFFF" w:rsidR="00EA73AE" w:rsidRPr="00EA73AE" w:rsidRDefault="00EA73AE" w:rsidP="007705C1">
                <w:pP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04BF06C0" w14:textId="2DD05745" w:rsidR="00EA73AE" w:rsidRPr="0017371C" w:rsidRDefault="00EA73AE" w:rsidP="007705C1">
            <w:pPr>
              <w:rPr>
                <w:rFonts w:ascii="Arial Narrow" w:hAnsi="Arial Narrow"/>
                <w:color w:val="2F2F2F"/>
                <w:sz w:val="18"/>
                <w:szCs w:val="18"/>
              </w:rPr>
            </w:pPr>
            <w:r w:rsidRPr="0017371C">
              <w:rPr>
                <w:rFonts w:ascii="Arial Narrow" w:hAnsi="Arial Narrow"/>
                <w:color w:val="2F2F2F"/>
                <w:sz w:val="18"/>
                <w:szCs w:val="18"/>
              </w:rPr>
              <w:t>Yes, Understood.</w:t>
            </w:r>
            <w:r w:rsidRPr="0017371C">
              <w:rPr>
                <w:rFonts w:ascii="Arial Narrow" w:hAnsi="Arial Narrow"/>
                <w:sz w:val="18"/>
                <w:szCs w:val="18"/>
              </w:rPr>
              <w:t xml:space="preserve"> </w:t>
            </w:r>
            <w:r w:rsidRPr="0017371C">
              <w:rPr>
                <w:rFonts w:ascii="Arial Narrow" w:hAnsi="Arial Narrow"/>
                <w:color w:val="2F2F2F"/>
                <w:sz w:val="18"/>
                <w:szCs w:val="18"/>
              </w:rPr>
              <w:t>Four (4) volunteer shifts for any set up on Saturday, Sunday morning, or Monday morning.</w:t>
            </w:r>
          </w:p>
        </w:tc>
      </w:tr>
      <w:tr w:rsidR="0017371C" w:rsidRPr="00EA73AE" w14:paraId="3551A4CE" w14:textId="77777777" w:rsidTr="00343B1E">
        <w:trPr>
          <w:trHeight w:val="315"/>
          <w:jc w:val="center"/>
        </w:trPr>
        <w:tc>
          <w:tcPr>
            <w:tcW w:w="438" w:type="dxa"/>
            <w:vAlign w:val="center"/>
          </w:tcPr>
          <w:p w14:paraId="5CCE0A82" w14:textId="6DBC8A67" w:rsidR="0017371C" w:rsidRPr="00EA73AE" w:rsidRDefault="0017371C" w:rsidP="0017371C">
            <w:pPr>
              <w:rPr>
                <w:rFonts w:ascii="Arial Narrow" w:hAnsi="Arial Narrow"/>
                <w:color w:val="2F2F2F"/>
                <w:sz w:val="18"/>
              </w:rPr>
            </w:pPr>
          </w:p>
        </w:tc>
        <w:sdt>
          <w:sdtPr>
            <w:rPr>
              <w:rFonts w:ascii="Arial Narrow" w:hAnsi="Arial Narrow"/>
              <w:color w:val="2F2F2F"/>
              <w:sz w:val="18"/>
            </w:rPr>
            <w:id w:val="-956559810"/>
            <w14:checkbox>
              <w14:checked w14:val="0"/>
              <w14:checkedState w14:val="2612" w14:font="MS Gothic"/>
              <w14:uncheckedState w14:val="2610" w14:font="MS Gothic"/>
            </w14:checkbox>
          </w:sdtPr>
          <w:sdtContent>
            <w:tc>
              <w:tcPr>
                <w:tcW w:w="399" w:type="dxa"/>
                <w:vAlign w:val="center"/>
              </w:tcPr>
              <w:p w14:paraId="5E0DAE93" w14:textId="27AE02F3" w:rsidR="0017371C" w:rsidRPr="00EA73AE" w:rsidRDefault="0017371C" w:rsidP="0017371C">
                <w:pP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677602AD" w14:textId="511B7AA9" w:rsidR="0017371C" w:rsidRPr="0017371C" w:rsidRDefault="0017371C" w:rsidP="0017371C">
            <w:pPr>
              <w:rPr>
                <w:rFonts w:ascii="Arial Narrow" w:hAnsi="Arial Narrow"/>
                <w:color w:val="2F2F2F"/>
                <w:sz w:val="18"/>
                <w:szCs w:val="18"/>
              </w:rPr>
            </w:pPr>
            <w:r w:rsidRPr="0017371C">
              <w:rPr>
                <w:rFonts w:ascii="Arial Narrow" w:hAnsi="Arial Narrow"/>
                <w:color w:val="2F2F2F"/>
                <w:sz w:val="18"/>
                <w:szCs w:val="18"/>
              </w:rPr>
              <w:t>Yes, Understood.</w:t>
            </w:r>
            <w:r w:rsidRPr="0017371C">
              <w:rPr>
                <w:rFonts w:ascii="Arial Narrow" w:hAnsi="Arial Narrow"/>
                <w:sz w:val="18"/>
                <w:szCs w:val="18"/>
              </w:rPr>
              <w:t xml:space="preserve"> If selected It is my responsibility as a beneficiary </w:t>
            </w:r>
            <w:r w:rsidR="00E83CF3">
              <w:rPr>
                <w:rFonts w:ascii="Arial Narrow" w:hAnsi="Arial Narrow"/>
                <w:sz w:val="18"/>
                <w:szCs w:val="18"/>
              </w:rPr>
              <w:t xml:space="preserve">(Regardless of organization size / community makeup) </w:t>
            </w:r>
            <w:r w:rsidRPr="0017371C">
              <w:rPr>
                <w:rFonts w:ascii="Arial Narrow" w:hAnsi="Arial Narrow"/>
                <w:sz w:val="18"/>
                <w:szCs w:val="18"/>
              </w:rPr>
              <w:t xml:space="preserve">to recruit volunteers from within and/or externally from my organization that are of age and can </w:t>
            </w:r>
            <w:r w:rsidR="00343B1E">
              <w:rPr>
                <w:rFonts w:ascii="Arial Narrow" w:hAnsi="Arial Narrow"/>
                <w:sz w:val="18"/>
                <w:szCs w:val="18"/>
              </w:rPr>
              <w:t>b</w:t>
            </w:r>
            <w:r w:rsidRPr="0017371C">
              <w:rPr>
                <w:rFonts w:ascii="Arial Narrow" w:hAnsi="Arial Narrow"/>
                <w:sz w:val="18"/>
                <w:szCs w:val="18"/>
              </w:rPr>
              <w:t xml:space="preserve">e TABC certified. </w:t>
            </w:r>
          </w:p>
        </w:tc>
      </w:tr>
      <w:tr w:rsidR="00343B1E" w:rsidRPr="00EA73AE" w14:paraId="614176A6" w14:textId="77777777" w:rsidTr="00B31904">
        <w:trPr>
          <w:trHeight w:val="558"/>
          <w:jc w:val="center"/>
        </w:trPr>
        <w:tc>
          <w:tcPr>
            <w:tcW w:w="438" w:type="dxa"/>
            <w:vAlign w:val="center"/>
          </w:tcPr>
          <w:p w14:paraId="424ED27E" w14:textId="360DD3C4" w:rsidR="00343B1E" w:rsidRPr="00EA73AE" w:rsidRDefault="00343B1E" w:rsidP="0017371C">
            <w:pPr>
              <w:rPr>
                <w:rFonts w:ascii="Arial Narrow" w:hAnsi="Arial Narrow"/>
                <w:color w:val="2F2F2F"/>
                <w:sz w:val="18"/>
              </w:rPr>
            </w:pPr>
            <w:r>
              <w:rPr>
                <w:rFonts w:ascii="Arial Narrow" w:hAnsi="Arial Narrow"/>
                <w:color w:val="2F2F2F"/>
                <w:sz w:val="18"/>
              </w:rPr>
              <w:t xml:space="preserve">V. </w:t>
            </w:r>
          </w:p>
        </w:tc>
        <w:tc>
          <w:tcPr>
            <w:tcW w:w="8922" w:type="dxa"/>
            <w:gridSpan w:val="2"/>
            <w:vAlign w:val="center"/>
          </w:tcPr>
          <w:p w14:paraId="17382DCB" w14:textId="2EE8BA8D" w:rsidR="00343B1E" w:rsidRPr="0017371C" w:rsidRDefault="00343B1E" w:rsidP="0017371C">
            <w:pPr>
              <w:rPr>
                <w:rFonts w:ascii="Arial Narrow" w:hAnsi="Arial Narrow"/>
                <w:color w:val="2F2F2F"/>
                <w:sz w:val="18"/>
                <w:szCs w:val="18"/>
              </w:rPr>
            </w:pPr>
            <w:r w:rsidRPr="001C0CA6">
              <w:rPr>
                <w:rFonts w:ascii="Arial Narrow" w:hAnsi="Arial Narrow"/>
                <w:b/>
                <w:bCs/>
                <w:color w:val="2F2F2F"/>
                <w:sz w:val="20"/>
                <w:szCs w:val="24"/>
              </w:rPr>
              <w:t>I Understand and Agree</w:t>
            </w:r>
            <w:r w:rsidRPr="00EA73AE">
              <w:rPr>
                <w:rFonts w:ascii="Arial Narrow" w:hAnsi="Arial Narrow"/>
                <w:color w:val="2F2F2F"/>
                <w:sz w:val="18"/>
              </w:rPr>
              <w:t xml:space="preserve"> Beneficiaries must </w:t>
            </w:r>
            <w:r w:rsidR="00B31904">
              <w:rPr>
                <w:rFonts w:ascii="Arial Narrow" w:hAnsi="Arial Narrow"/>
                <w:color w:val="2F2F2F"/>
                <w:sz w:val="18"/>
              </w:rPr>
              <w:t xml:space="preserve">meet compliance deadline and </w:t>
            </w:r>
            <w:r w:rsidR="00E83CF3">
              <w:rPr>
                <w:rFonts w:ascii="Arial Narrow" w:hAnsi="Arial Narrow"/>
                <w:color w:val="2F2F2F"/>
                <w:sz w:val="18"/>
              </w:rPr>
              <w:t xml:space="preserve">have 90% </w:t>
            </w:r>
            <w:r w:rsidR="00B31904">
              <w:rPr>
                <w:rFonts w:ascii="Arial Narrow" w:hAnsi="Arial Narrow"/>
                <w:color w:val="2F2F2F"/>
                <w:sz w:val="18"/>
              </w:rPr>
              <w:t xml:space="preserve">of their </w:t>
            </w:r>
            <w:r w:rsidR="00E83CF3">
              <w:rPr>
                <w:rFonts w:ascii="Arial Narrow" w:hAnsi="Arial Narrow"/>
                <w:color w:val="2F2F2F"/>
                <w:sz w:val="18"/>
              </w:rPr>
              <w:t xml:space="preserve">Volunteers registered </w:t>
            </w:r>
            <w:r w:rsidR="00B31904">
              <w:rPr>
                <w:rFonts w:ascii="Arial Narrow" w:hAnsi="Arial Narrow"/>
                <w:color w:val="2F2F2F"/>
                <w:sz w:val="18"/>
              </w:rPr>
              <w:t xml:space="preserve">and </w:t>
            </w:r>
            <w:r w:rsidR="00E83CF3">
              <w:rPr>
                <w:rFonts w:ascii="Arial Narrow" w:hAnsi="Arial Narrow"/>
                <w:color w:val="2F2F2F"/>
                <w:sz w:val="18"/>
              </w:rPr>
              <w:t>in shifts by March 22, 2026</w:t>
            </w:r>
            <w:r w:rsidRPr="00EA73AE">
              <w:rPr>
                <w:rFonts w:ascii="Arial Narrow" w:hAnsi="Arial Narrow"/>
                <w:color w:val="2F2F2F"/>
                <w:sz w:val="18"/>
              </w:rPr>
              <w:t>.</w:t>
            </w:r>
          </w:p>
        </w:tc>
      </w:tr>
      <w:tr w:rsidR="00343B1E" w:rsidRPr="00EA73AE" w14:paraId="6BDAAD8D" w14:textId="77777777" w:rsidTr="00343B1E">
        <w:trPr>
          <w:trHeight w:val="315"/>
          <w:jc w:val="center"/>
        </w:trPr>
        <w:tc>
          <w:tcPr>
            <w:tcW w:w="438" w:type="dxa"/>
            <w:vAlign w:val="center"/>
          </w:tcPr>
          <w:p w14:paraId="01CEF2EE" w14:textId="77777777" w:rsidR="00343B1E" w:rsidRPr="00EA73AE" w:rsidRDefault="00343B1E" w:rsidP="00343B1E">
            <w:pPr>
              <w:rPr>
                <w:rFonts w:ascii="Arial Narrow" w:hAnsi="Arial Narrow"/>
                <w:color w:val="2F2F2F"/>
                <w:sz w:val="18"/>
              </w:rPr>
            </w:pPr>
          </w:p>
        </w:tc>
        <w:sdt>
          <w:sdtPr>
            <w:rPr>
              <w:rFonts w:ascii="Arial Narrow" w:hAnsi="Arial Narrow"/>
              <w:color w:val="2F2F2F"/>
              <w:sz w:val="18"/>
            </w:rPr>
            <w:id w:val="104862128"/>
            <w14:checkbox>
              <w14:checked w14:val="0"/>
              <w14:checkedState w14:val="2612" w14:font="MS Gothic"/>
              <w14:uncheckedState w14:val="2610" w14:font="MS Gothic"/>
            </w14:checkbox>
          </w:sdtPr>
          <w:sdtContent>
            <w:tc>
              <w:tcPr>
                <w:tcW w:w="399" w:type="dxa"/>
                <w:vAlign w:val="center"/>
              </w:tcPr>
              <w:p w14:paraId="7B4A4D41" w14:textId="117A4D37" w:rsidR="00343B1E" w:rsidRPr="00EA73AE" w:rsidRDefault="00343B1E" w:rsidP="00343B1E">
                <w:pP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6C82AAAD" w14:textId="733FC8FF" w:rsidR="00343B1E" w:rsidRPr="0017371C" w:rsidRDefault="00343B1E" w:rsidP="00343B1E">
            <w:pPr>
              <w:rPr>
                <w:rFonts w:ascii="Arial Narrow" w:hAnsi="Arial Narrow"/>
                <w:color w:val="2F2F2F"/>
                <w:sz w:val="18"/>
                <w:szCs w:val="18"/>
              </w:rPr>
            </w:pPr>
            <w:r w:rsidRPr="00EA73AE">
              <w:rPr>
                <w:rFonts w:ascii="Arial Narrow" w:hAnsi="Arial Narrow"/>
                <w:color w:val="2F2F2F"/>
                <w:sz w:val="18"/>
              </w:rPr>
              <w:t>Yes, Understood. / Agree</w:t>
            </w:r>
          </w:p>
        </w:tc>
      </w:tr>
      <w:tr w:rsidR="00343B1E" w:rsidRPr="00EA73AE" w14:paraId="1D9F71B3" w14:textId="77777777" w:rsidTr="00343B1E">
        <w:trPr>
          <w:trHeight w:val="315"/>
          <w:jc w:val="center"/>
        </w:trPr>
        <w:tc>
          <w:tcPr>
            <w:tcW w:w="438" w:type="dxa"/>
            <w:vAlign w:val="center"/>
          </w:tcPr>
          <w:p w14:paraId="4E94B97C" w14:textId="77777777" w:rsidR="00343B1E" w:rsidRPr="00EA73AE" w:rsidRDefault="00343B1E" w:rsidP="00343B1E">
            <w:pPr>
              <w:rPr>
                <w:rFonts w:ascii="Arial Narrow" w:hAnsi="Arial Narrow"/>
                <w:color w:val="2F2F2F"/>
                <w:sz w:val="18"/>
              </w:rPr>
            </w:pPr>
          </w:p>
        </w:tc>
        <w:sdt>
          <w:sdtPr>
            <w:rPr>
              <w:rFonts w:ascii="Arial Narrow" w:hAnsi="Arial Narrow"/>
              <w:color w:val="2F2F2F"/>
              <w:sz w:val="18"/>
            </w:rPr>
            <w:id w:val="-892665994"/>
            <w14:checkbox>
              <w14:checked w14:val="0"/>
              <w14:checkedState w14:val="2612" w14:font="MS Gothic"/>
              <w14:uncheckedState w14:val="2610" w14:font="MS Gothic"/>
            </w14:checkbox>
          </w:sdtPr>
          <w:sdtContent>
            <w:tc>
              <w:tcPr>
                <w:tcW w:w="399" w:type="dxa"/>
                <w:vAlign w:val="center"/>
              </w:tcPr>
              <w:p w14:paraId="3A9CA0BD" w14:textId="1BF0E224" w:rsidR="00343B1E" w:rsidRPr="00EA73AE" w:rsidRDefault="00343B1E" w:rsidP="00343B1E">
                <w:pPr>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25CF5292" w14:textId="710EDEB0" w:rsidR="00343B1E" w:rsidRPr="0017371C" w:rsidRDefault="00343B1E" w:rsidP="00343B1E">
            <w:pPr>
              <w:rPr>
                <w:rFonts w:ascii="Arial Narrow" w:hAnsi="Arial Narrow"/>
                <w:color w:val="2F2F2F"/>
                <w:sz w:val="18"/>
                <w:szCs w:val="18"/>
              </w:rPr>
            </w:pPr>
            <w:r w:rsidRPr="00EA73AE">
              <w:rPr>
                <w:rFonts w:ascii="Arial Narrow" w:hAnsi="Arial Narrow"/>
                <w:color w:val="2F2F2F"/>
                <w:sz w:val="18"/>
              </w:rPr>
              <w:t>No, Not Understood / Disagree.</w:t>
            </w:r>
          </w:p>
        </w:tc>
      </w:tr>
      <w:tr w:rsidR="0017371C" w:rsidRPr="00EA73AE" w14:paraId="0C811097" w14:textId="77777777" w:rsidTr="0017371C">
        <w:trPr>
          <w:trHeight w:val="648"/>
          <w:jc w:val="center"/>
        </w:trPr>
        <w:tc>
          <w:tcPr>
            <w:tcW w:w="438" w:type="dxa"/>
          </w:tcPr>
          <w:p w14:paraId="55EE03F8" w14:textId="77777777" w:rsidR="0017371C" w:rsidRPr="00EA73AE" w:rsidRDefault="0017371C" w:rsidP="0017371C">
            <w:pPr>
              <w:jc w:val="right"/>
              <w:rPr>
                <w:rFonts w:ascii="Arial Narrow" w:hAnsi="Arial Narrow"/>
                <w:color w:val="2F2F2F"/>
                <w:sz w:val="18"/>
              </w:rPr>
            </w:pPr>
          </w:p>
          <w:p w14:paraId="140D40C6" w14:textId="6281F01C" w:rsidR="0017371C" w:rsidRPr="00EA73AE" w:rsidRDefault="0017371C" w:rsidP="0017371C">
            <w:pPr>
              <w:rPr>
                <w:rFonts w:ascii="Arial Narrow" w:hAnsi="Arial Narrow"/>
                <w:color w:val="2F2F2F"/>
                <w:sz w:val="18"/>
              </w:rPr>
            </w:pPr>
            <w:r w:rsidRPr="00EA73AE">
              <w:rPr>
                <w:rFonts w:ascii="Arial Narrow" w:hAnsi="Arial Narrow"/>
                <w:color w:val="2F2F2F"/>
                <w:sz w:val="18"/>
              </w:rPr>
              <w:t xml:space="preserve">  V</w:t>
            </w:r>
            <w:r w:rsidR="00343B1E">
              <w:rPr>
                <w:rFonts w:ascii="Arial Narrow" w:hAnsi="Arial Narrow"/>
                <w:color w:val="2F2F2F"/>
                <w:sz w:val="18"/>
              </w:rPr>
              <w:t>I</w:t>
            </w:r>
            <w:r w:rsidRPr="00EA73AE">
              <w:rPr>
                <w:rFonts w:ascii="Arial Narrow" w:hAnsi="Arial Narrow"/>
                <w:color w:val="2F2F2F"/>
                <w:sz w:val="18"/>
              </w:rPr>
              <w:t>.</w:t>
            </w:r>
          </w:p>
        </w:tc>
        <w:tc>
          <w:tcPr>
            <w:tcW w:w="8922" w:type="dxa"/>
            <w:gridSpan w:val="2"/>
            <w:vAlign w:val="center"/>
          </w:tcPr>
          <w:p w14:paraId="5B7AAE64" w14:textId="4ADCA68B" w:rsidR="0017371C" w:rsidRPr="00EA73AE" w:rsidRDefault="0017371C" w:rsidP="0017371C">
            <w:pPr>
              <w:rPr>
                <w:rFonts w:ascii="Arial Narrow" w:hAnsi="Arial Narrow"/>
                <w:color w:val="2F2F2F"/>
                <w:sz w:val="18"/>
              </w:rPr>
            </w:pPr>
            <w:r w:rsidRPr="001C0CA6">
              <w:rPr>
                <w:rFonts w:ascii="Arial Narrow" w:hAnsi="Arial Narrow"/>
                <w:b/>
                <w:bCs/>
                <w:color w:val="2F2F2F"/>
                <w:sz w:val="20"/>
                <w:szCs w:val="24"/>
              </w:rPr>
              <w:t>I Understand and Agree</w:t>
            </w:r>
            <w:r w:rsidRPr="00EA73AE">
              <w:rPr>
                <w:rFonts w:ascii="Arial Narrow" w:hAnsi="Arial Narrow"/>
                <w:color w:val="2F2F2F"/>
                <w:sz w:val="18"/>
              </w:rPr>
              <w:t xml:space="preserve"> Beneficiaries must Invite members of their organizations to attend all Bunnies on the Bayou Auxiliary events and make the events known to media followers.</w:t>
            </w:r>
          </w:p>
        </w:tc>
      </w:tr>
      <w:tr w:rsidR="0017371C" w:rsidRPr="00EA73AE" w14:paraId="343B8C67" w14:textId="77777777" w:rsidTr="00343B1E">
        <w:trPr>
          <w:trHeight w:val="342"/>
          <w:jc w:val="center"/>
        </w:trPr>
        <w:tc>
          <w:tcPr>
            <w:tcW w:w="438" w:type="dxa"/>
            <w:vAlign w:val="center"/>
          </w:tcPr>
          <w:p w14:paraId="4E6637AA" w14:textId="51FAB7B6" w:rsidR="0017371C" w:rsidRPr="00EA73AE" w:rsidRDefault="0017371C" w:rsidP="0017371C">
            <w:pPr>
              <w:spacing w:line="480" w:lineRule="auto"/>
              <w:jc w:val="center"/>
              <w:rPr>
                <w:rFonts w:ascii="Arial Narrow" w:hAnsi="Arial Narrow"/>
                <w:color w:val="2F2F2F"/>
                <w:sz w:val="18"/>
              </w:rPr>
            </w:pPr>
          </w:p>
        </w:tc>
        <w:sdt>
          <w:sdtPr>
            <w:rPr>
              <w:rFonts w:ascii="Arial Narrow" w:hAnsi="Arial Narrow"/>
              <w:color w:val="2F2F2F"/>
              <w:sz w:val="18"/>
            </w:rPr>
            <w:id w:val="-2017686555"/>
            <w14:checkbox>
              <w14:checked w14:val="0"/>
              <w14:checkedState w14:val="2612" w14:font="MS Gothic"/>
              <w14:uncheckedState w14:val="2610" w14:font="MS Gothic"/>
            </w14:checkbox>
          </w:sdtPr>
          <w:sdtContent>
            <w:tc>
              <w:tcPr>
                <w:tcW w:w="399" w:type="dxa"/>
                <w:vAlign w:val="center"/>
              </w:tcPr>
              <w:p w14:paraId="3C79E0AE" w14:textId="66E2C953" w:rsidR="0017371C" w:rsidRPr="00EA73AE" w:rsidRDefault="0017371C" w:rsidP="0017371C">
                <w:pPr>
                  <w:spacing w:line="480" w:lineRule="auto"/>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4272412F" w14:textId="25525E0E" w:rsidR="0017371C" w:rsidRPr="00EA73AE" w:rsidRDefault="0017371C" w:rsidP="0017371C">
            <w:pPr>
              <w:spacing w:line="480" w:lineRule="auto"/>
              <w:rPr>
                <w:rFonts w:ascii="Arial Narrow" w:hAnsi="Arial Narrow"/>
                <w:color w:val="2F2F2F"/>
                <w:sz w:val="18"/>
              </w:rPr>
            </w:pPr>
            <w:r w:rsidRPr="00EA73AE">
              <w:rPr>
                <w:rFonts w:ascii="Arial Narrow" w:hAnsi="Arial Narrow"/>
                <w:color w:val="2F2F2F"/>
                <w:sz w:val="18"/>
              </w:rPr>
              <w:t>Yes, Understood. / Agree</w:t>
            </w:r>
          </w:p>
        </w:tc>
      </w:tr>
      <w:tr w:rsidR="0017371C" w:rsidRPr="00EA73AE" w14:paraId="326F71A2" w14:textId="77777777" w:rsidTr="00343B1E">
        <w:trPr>
          <w:trHeight w:val="333"/>
          <w:jc w:val="center"/>
        </w:trPr>
        <w:tc>
          <w:tcPr>
            <w:tcW w:w="438" w:type="dxa"/>
            <w:vAlign w:val="center"/>
          </w:tcPr>
          <w:p w14:paraId="6B862D92" w14:textId="7A3825AA" w:rsidR="0017371C" w:rsidRPr="00EA73AE" w:rsidRDefault="0017371C" w:rsidP="0017371C">
            <w:pPr>
              <w:spacing w:line="480" w:lineRule="auto"/>
              <w:jc w:val="center"/>
              <w:rPr>
                <w:rFonts w:ascii="Arial Narrow" w:hAnsi="Arial Narrow"/>
                <w:color w:val="2F2F2F"/>
                <w:sz w:val="18"/>
              </w:rPr>
            </w:pPr>
          </w:p>
        </w:tc>
        <w:sdt>
          <w:sdtPr>
            <w:rPr>
              <w:rFonts w:ascii="Arial Narrow" w:hAnsi="Arial Narrow"/>
              <w:color w:val="2F2F2F"/>
              <w:sz w:val="18"/>
            </w:rPr>
            <w:id w:val="1079948102"/>
            <w14:checkbox>
              <w14:checked w14:val="0"/>
              <w14:checkedState w14:val="2612" w14:font="MS Gothic"/>
              <w14:uncheckedState w14:val="2610" w14:font="MS Gothic"/>
            </w14:checkbox>
          </w:sdtPr>
          <w:sdtContent>
            <w:tc>
              <w:tcPr>
                <w:tcW w:w="399" w:type="dxa"/>
                <w:vAlign w:val="center"/>
              </w:tcPr>
              <w:p w14:paraId="201908BE" w14:textId="63EEFDF3" w:rsidR="0017371C" w:rsidRPr="00EA73AE" w:rsidRDefault="0017371C" w:rsidP="0017371C">
                <w:pPr>
                  <w:spacing w:line="480" w:lineRule="auto"/>
                  <w:rPr>
                    <w:rFonts w:ascii="Arial Narrow" w:hAnsi="Arial Narrow"/>
                    <w:color w:val="2F2F2F"/>
                    <w:sz w:val="18"/>
                  </w:rPr>
                </w:pPr>
                <w:r w:rsidRPr="00EA73AE">
                  <w:rPr>
                    <w:rFonts w:ascii="Segoe UI Symbol" w:eastAsia="MS Gothic" w:hAnsi="Segoe UI Symbol" w:cs="Segoe UI Symbol"/>
                    <w:color w:val="2F2F2F"/>
                    <w:sz w:val="18"/>
                  </w:rPr>
                  <w:t>☐</w:t>
                </w:r>
              </w:p>
            </w:tc>
          </w:sdtContent>
        </w:sdt>
        <w:tc>
          <w:tcPr>
            <w:tcW w:w="8523" w:type="dxa"/>
            <w:vAlign w:val="center"/>
          </w:tcPr>
          <w:p w14:paraId="158F384C" w14:textId="62913C53" w:rsidR="0017371C" w:rsidRPr="00EA73AE" w:rsidRDefault="0017371C" w:rsidP="0017371C">
            <w:pPr>
              <w:spacing w:line="480" w:lineRule="auto"/>
              <w:rPr>
                <w:rFonts w:ascii="Arial Narrow" w:hAnsi="Arial Narrow"/>
                <w:color w:val="2F2F2F"/>
                <w:sz w:val="18"/>
              </w:rPr>
            </w:pPr>
            <w:r w:rsidRPr="00EA73AE">
              <w:rPr>
                <w:rFonts w:ascii="Arial Narrow" w:hAnsi="Arial Narrow"/>
                <w:color w:val="2F2F2F"/>
                <w:sz w:val="18"/>
              </w:rPr>
              <w:t>No, Not Understood / Disagree.</w:t>
            </w:r>
          </w:p>
        </w:tc>
      </w:tr>
    </w:tbl>
    <w:p w14:paraId="55A9B689" w14:textId="46830E79" w:rsidR="002F6CF3" w:rsidRPr="00EA73AE" w:rsidRDefault="002F6CF3" w:rsidP="00B67E56">
      <w:pPr>
        <w:jc w:val="center"/>
        <w:rPr>
          <w:rFonts w:ascii="Arial Narrow" w:hAnsi="Arial Narrow"/>
          <w:bCs/>
          <w:u w:val="single"/>
        </w:rPr>
      </w:pPr>
    </w:p>
    <w:p w14:paraId="1FB229E2" w14:textId="0A24DE44" w:rsidR="00B67E56" w:rsidRPr="00EA73AE" w:rsidRDefault="00B67E56" w:rsidP="00B67E56">
      <w:pPr>
        <w:jc w:val="center"/>
        <w:rPr>
          <w:rFonts w:ascii="Arial Narrow" w:hAnsi="Arial Narrow"/>
          <w:b/>
          <w:sz w:val="20"/>
          <w:szCs w:val="20"/>
        </w:rPr>
      </w:pPr>
      <w:r w:rsidRPr="00EA73AE">
        <w:rPr>
          <w:rFonts w:ascii="Arial Narrow" w:hAnsi="Arial Narrow"/>
          <w:bCs/>
          <w:u w:val="single"/>
        </w:rPr>
        <w:t xml:space="preserve">Submit complete application by </w:t>
      </w:r>
      <w:r w:rsidR="001C0CA6">
        <w:rPr>
          <w:rFonts w:ascii="Arial Narrow" w:hAnsi="Arial Narrow"/>
          <w:bCs/>
          <w:u w:val="single"/>
        </w:rPr>
        <w:t>11</w:t>
      </w:r>
      <w:r w:rsidRPr="00EA73AE">
        <w:rPr>
          <w:rFonts w:ascii="Arial Narrow" w:hAnsi="Arial Narrow"/>
          <w:bCs/>
          <w:u w:val="single"/>
        </w:rPr>
        <w:t>:</w:t>
      </w:r>
      <w:r w:rsidR="001C0CA6">
        <w:rPr>
          <w:rFonts w:ascii="Arial Narrow" w:hAnsi="Arial Narrow"/>
          <w:bCs/>
          <w:u w:val="single"/>
        </w:rPr>
        <w:t>59</w:t>
      </w:r>
      <w:r w:rsidRPr="00EA73AE">
        <w:rPr>
          <w:rFonts w:ascii="Arial Narrow" w:hAnsi="Arial Narrow"/>
          <w:bCs/>
          <w:u w:val="single"/>
        </w:rPr>
        <w:t xml:space="preserve"> PM on December 1</w:t>
      </w:r>
      <w:r w:rsidR="007705C1">
        <w:rPr>
          <w:rFonts w:ascii="Arial Narrow" w:hAnsi="Arial Narrow"/>
          <w:bCs/>
          <w:u w:val="single"/>
        </w:rPr>
        <w:t>5</w:t>
      </w:r>
      <w:r w:rsidRPr="00EA73AE">
        <w:rPr>
          <w:rFonts w:ascii="Arial Narrow" w:hAnsi="Arial Narrow"/>
          <w:bCs/>
          <w:u w:val="single"/>
        </w:rPr>
        <w:t xml:space="preserve">, </w:t>
      </w:r>
      <w:proofErr w:type="gramStart"/>
      <w:r w:rsidRPr="00EA73AE">
        <w:rPr>
          <w:rFonts w:ascii="Arial Narrow" w:hAnsi="Arial Narrow"/>
          <w:bCs/>
          <w:u w:val="single"/>
        </w:rPr>
        <w:t>202</w:t>
      </w:r>
      <w:r w:rsidR="007705C1">
        <w:rPr>
          <w:rFonts w:ascii="Arial Narrow" w:hAnsi="Arial Narrow"/>
          <w:bCs/>
          <w:u w:val="single"/>
        </w:rPr>
        <w:t>5</w:t>
      </w:r>
      <w:proofErr w:type="gramEnd"/>
      <w:r w:rsidRPr="00EA73AE">
        <w:rPr>
          <w:rFonts w:ascii="Arial Narrow" w:hAnsi="Arial Narrow"/>
          <w:bCs/>
        </w:rPr>
        <w:t xml:space="preserve"> </w:t>
      </w:r>
      <w:r w:rsidRPr="00EA73AE">
        <w:rPr>
          <w:rFonts w:ascii="Arial Narrow" w:hAnsi="Arial Narrow"/>
          <w:bCs/>
          <w:sz w:val="20"/>
          <w:szCs w:val="20"/>
        </w:rPr>
        <w:br/>
      </w:r>
      <w:r w:rsidRPr="00EA73AE">
        <w:rPr>
          <w:rFonts w:ascii="Arial Narrow" w:hAnsi="Arial Narrow"/>
          <w:b/>
          <w:color w:val="FF0000"/>
          <w:sz w:val="20"/>
          <w:szCs w:val="20"/>
        </w:rPr>
        <w:t xml:space="preserve">No late Submissions will be </w:t>
      </w:r>
      <w:r w:rsidR="002F6CF3" w:rsidRPr="00EA73AE">
        <w:rPr>
          <w:rFonts w:ascii="Arial Narrow" w:hAnsi="Arial Narrow"/>
          <w:b/>
          <w:color w:val="FF0000"/>
          <w:sz w:val="20"/>
          <w:szCs w:val="20"/>
        </w:rPr>
        <w:t>accepted.</w:t>
      </w:r>
    </w:p>
    <w:p w14:paraId="6612629D" w14:textId="3F6C10E8" w:rsidR="00B437E1" w:rsidRPr="00EA73AE" w:rsidRDefault="00FC4479" w:rsidP="00FC4479">
      <w:pPr>
        <w:spacing w:after="240"/>
        <w:rPr>
          <w:rFonts w:ascii="Arial Narrow" w:hAnsi="Arial Narrow"/>
        </w:rPr>
      </w:pPr>
      <w:r w:rsidRPr="00EA73AE">
        <w:rPr>
          <w:rFonts w:ascii="Arial Narrow" w:hAnsi="Arial Narrow"/>
          <w:sz w:val="18"/>
          <w:szCs w:val="18"/>
        </w:rPr>
        <w:t xml:space="preserve">Please email your complete application submission in (PDF) format to: Beneficiary Committee </w:t>
      </w:r>
      <w:hyperlink r:id="rId12" w:history="1">
        <w:r w:rsidR="00A17C4C" w:rsidRPr="00EA73AE">
          <w:rPr>
            <w:rStyle w:val="Hyperlink"/>
            <w:rFonts w:ascii="Arial Narrow" w:hAnsi="Arial Narrow"/>
            <w:sz w:val="18"/>
            <w:szCs w:val="18"/>
          </w:rPr>
          <w:t>beneficiary@bunniesonthebayou.com</w:t>
        </w:r>
      </w:hyperlink>
      <w:r w:rsidR="00A17C4C" w:rsidRPr="00EA73AE">
        <w:rPr>
          <w:rFonts w:ascii="Arial Narrow" w:hAnsi="Arial Narrow"/>
          <w:sz w:val="18"/>
          <w:szCs w:val="18"/>
        </w:rPr>
        <w:br/>
        <w:t xml:space="preserve">Please CC Committee Chairs: </w:t>
      </w:r>
      <w:hyperlink r:id="rId13" w:history="1">
        <w:r w:rsidR="00B437E1" w:rsidRPr="00EA73AE">
          <w:rPr>
            <w:rStyle w:val="Hyperlink"/>
            <w:rFonts w:ascii="Arial Narrow" w:hAnsi="Arial Narrow"/>
            <w:sz w:val="18"/>
            <w:szCs w:val="18"/>
          </w:rPr>
          <w:t>Ana.sanchez@bunniesonthebayou.com</w:t>
        </w:r>
      </w:hyperlink>
      <w:r w:rsidR="00A17C4C" w:rsidRPr="00EA73AE">
        <w:rPr>
          <w:rFonts w:ascii="Arial Narrow" w:hAnsi="Arial Narrow"/>
          <w:sz w:val="18"/>
          <w:szCs w:val="18"/>
        </w:rPr>
        <w:t xml:space="preserve"> and </w:t>
      </w:r>
      <w:hyperlink r:id="rId14" w:history="1">
        <w:r w:rsidR="00B437E1" w:rsidRPr="00EA73AE">
          <w:rPr>
            <w:rStyle w:val="Hyperlink"/>
            <w:rFonts w:ascii="Arial Narrow" w:hAnsi="Arial Narrow"/>
            <w:sz w:val="18"/>
            <w:szCs w:val="18"/>
          </w:rPr>
          <w:t>Brittney.jenkins@bunniesonthebayou.com</w:t>
        </w:r>
      </w:hyperlink>
      <w:r w:rsidR="00B437E1" w:rsidRPr="00EA73AE">
        <w:rPr>
          <w:rFonts w:ascii="Arial Narrow" w:hAnsi="Arial Narrow"/>
          <w:sz w:val="18"/>
          <w:szCs w:val="18"/>
        </w:rPr>
        <w:t xml:space="preserve"> for questions please email co-chairs directly. </w:t>
      </w:r>
      <w:r w:rsidR="00B437E1" w:rsidRPr="00EA73AE">
        <w:rPr>
          <w:rFonts w:ascii="Arial Narrow" w:hAnsi="Arial Narrow"/>
        </w:rPr>
        <w:br/>
      </w:r>
    </w:p>
    <w:p w14:paraId="2CE88B27" w14:textId="0EA8568B" w:rsidR="00664420" w:rsidRPr="00EA73AE" w:rsidRDefault="00664420" w:rsidP="006B4CE8">
      <w:pPr>
        <w:spacing w:after="240"/>
        <w:rPr>
          <w:rFonts w:ascii="Arial Narrow" w:hAnsi="Arial Narrow"/>
          <w:b/>
          <w:bCs/>
          <w:sz w:val="20"/>
          <w:szCs w:val="20"/>
        </w:rPr>
      </w:pPr>
      <w:r w:rsidRPr="00EA73AE">
        <w:rPr>
          <w:rFonts w:ascii="Arial Narrow" w:hAnsi="Arial Narrow"/>
          <w:b/>
          <w:bCs/>
          <w:sz w:val="20"/>
          <w:szCs w:val="20"/>
        </w:rPr>
        <w:t xml:space="preserve">As evidenced by signature below, I affirm that accepting this application conditions requires compliance with the Bunnies on </w:t>
      </w:r>
      <w:proofErr w:type="gramStart"/>
      <w:r w:rsidRPr="00EA73AE">
        <w:rPr>
          <w:rFonts w:ascii="Arial Narrow" w:hAnsi="Arial Narrow"/>
          <w:b/>
          <w:bCs/>
          <w:sz w:val="20"/>
          <w:szCs w:val="20"/>
        </w:rPr>
        <w:t>the Bayou</w:t>
      </w:r>
      <w:proofErr w:type="gramEnd"/>
      <w:r w:rsidRPr="00EA73AE">
        <w:rPr>
          <w:rFonts w:ascii="Arial Narrow" w:hAnsi="Arial Narrow"/>
          <w:b/>
          <w:bCs/>
          <w:sz w:val="20"/>
          <w:szCs w:val="20"/>
        </w:rPr>
        <w:t xml:space="preserve"> Inc. Conflict of Interest Policy, and Rules &amp; Regulations. A signed Statement of Responsibility and the program policy and regulations are hereby incorporated as part of my contract with Bunnies on </w:t>
      </w:r>
      <w:proofErr w:type="gramStart"/>
      <w:r w:rsidRPr="00EA73AE">
        <w:rPr>
          <w:rFonts w:ascii="Arial Narrow" w:hAnsi="Arial Narrow"/>
          <w:b/>
          <w:bCs/>
          <w:sz w:val="20"/>
          <w:szCs w:val="20"/>
        </w:rPr>
        <w:t>the Bayou</w:t>
      </w:r>
      <w:proofErr w:type="gramEnd"/>
      <w:r w:rsidRPr="00EA73AE">
        <w:rPr>
          <w:rFonts w:ascii="Arial Narrow" w:hAnsi="Arial Narrow"/>
          <w:b/>
          <w:bCs/>
          <w:sz w:val="20"/>
          <w:szCs w:val="20"/>
        </w:rPr>
        <w:t xml:space="preserve"> Inc.</w:t>
      </w:r>
    </w:p>
    <w:p w14:paraId="495E08FF" w14:textId="77777777" w:rsidR="002F6CF3" w:rsidRPr="00EA73AE" w:rsidRDefault="002F6CF3" w:rsidP="00E32DF5">
      <w:pPr>
        <w:spacing w:line="240" w:lineRule="auto"/>
        <w:rPr>
          <w:rFonts w:ascii="Arial Narrow" w:eastAsia="Times New Roman" w:hAnsi="Arial Narrow" w:cs="Calibri"/>
          <w:color w:val="000000"/>
        </w:rPr>
      </w:pPr>
    </w:p>
    <w:p w14:paraId="0A792B4C" w14:textId="77777777" w:rsidR="00343B1E" w:rsidRPr="00EA73AE" w:rsidRDefault="00E32DF5" w:rsidP="00343B1E">
      <w:pPr>
        <w:spacing w:after="0" w:line="240" w:lineRule="auto"/>
        <w:rPr>
          <w:rFonts w:ascii="Arial Narrow" w:eastAsia="Times New Roman" w:hAnsi="Arial Narrow" w:cs="Times New Roman"/>
          <w:sz w:val="24"/>
          <w:szCs w:val="24"/>
        </w:rPr>
      </w:pPr>
      <w:r w:rsidRPr="00EA73AE">
        <w:rPr>
          <w:rFonts w:ascii="Arial Narrow" w:eastAsia="Times New Roman" w:hAnsi="Arial Narrow" w:cs="Calibri"/>
          <w:color w:val="000000"/>
        </w:rPr>
        <w:t>____________________________</w:t>
      </w:r>
      <w:r w:rsidR="00343B1E">
        <w:rPr>
          <w:rFonts w:ascii="Arial Narrow" w:eastAsia="Times New Roman" w:hAnsi="Arial Narrow" w:cs="Calibri"/>
          <w:color w:val="000000"/>
        </w:rPr>
        <w:tab/>
      </w:r>
      <w:r w:rsidR="00343B1E">
        <w:rPr>
          <w:rFonts w:ascii="Arial Narrow" w:eastAsia="Times New Roman" w:hAnsi="Arial Narrow" w:cs="Calibri"/>
          <w:color w:val="000000"/>
        </w:rPr>
        <w:tab/>
      </w:r>
      <w:r w:rsidR="00343B1E">
        <w:rPr>
          <w:rFonts w:ascii="Arial Narrow" w:eastAsia="Times New Roman" w:hAnsi="Arial Narrow" w:cs="Calibri"/>
          <w:color w:val="000000"/>
        </w:rPr>
        <w:tab/>
      </w:r>
      <w:r w:rsidR="00343B1E" w:rsidRPr="00EA73AE">
        <w:rPr>
          <w:rFonts w:ascii="Arial Narrow" w:eastAsia="Times New Roman" w:hAnsi="Arial Narrow" w:cs="Calibri"/>
          <w:color w:val="000000"/>
          <w:sz w:val="16"/>
          <w:szCs w:val="16"/>
        </w:rPr>
        <w:t>_______________________________________________</w:t>
      </w:r>
    </w:p>
    <w:p w14:paraId="5F6B85C2" w14:textId="21EB90AF" w:rsidR="00E32DF5" w:rsidRPr="00EA73AE" w:rsidRDefault="000D0C23" w:rsidP="002F6CF3">
      <w:pPr>
        <w:spacing w:after="0" w:line="240" w:lineRule="auto"/>
        <w:rPr>
          <w:rFonts w:ascii="Arial Narrow" w:eastAsia="Times New Roman" w:hAnsi="Arial Narrow" w:cs="Calibri"/>
          <w:color w:val="000000"/>
          <w:sz w:val="10"/>
          <w:szCs w:val="10"/>
        </w:rPr>
      </w:pPr>
      <w:r w:rsidRPr="00EA73AE">
        <w:rPr>
          <w:rFonts w:ascii="Arial Narrow" w:hAnsi="Arial Narrow"/>
          <w:sz w:val="18"/>
          <w:szCs w:val="18"/>
        </w:rPr>
        <w:t xml:space="preserve">Organization </w:t>
      </w:r>
      <w:r w:rsidR="00343B1E">
        <w:rPr>
          <w:rFonts w:ascii="Arial Narrow" w:hAnsi="Arial Narrow"/>
          <w:sz w:val="18"/>
          <w:szCs w:val="18"/>
        </w:rPr>
        <w:tab/>
      </w:r>
      <w:r w:rsidR="00343B1E">
        <w:rPr>
          <w:rFonts w:ascii="Arial Narrow" w:hAnsi="Arial Narrow"/>
          <w:sz w:val="18"/>
          <w:szCs w:val="18"/>
        </w:rPr>
        <w:tab/>
      </w:r>
      <w:r w:rsidR="00343B1E">
        <w:rPr>
          <w:rFonts w:ascii="Arial Narrow" w:hAnsi="Arial Narrow"/>
          <w:sz w:val="18"/>
          <w:szCs w:val="18"/>
        </w:rPr>
        <w:tab/>
      </w:r>
      <w:r w:rsidR="00343B1E">
        <w:rPr>
          <w:rFonts w:ascii="Arial Narrow" w:hAnsi="Arial Narrow"/>
          <w:sz w:val="18"/>
          <w:szCs w:val="18"/>
        </w:rPr>
        <w:tab/>
      </w:r>
      <w:r w:rsidR="00343B1E">
        <w:rPr>
          <w:rFonts w:ascii="Arial Narrow" w:hAnsi="Arial Narrow"/>
          <w:sz w:val="18"/>
          <w:szCs w:val="18"/>
        </w:rPr>
        <w:tab/>
      </w:r>
      <w:r w:rsidR="00343B1E" w:rsidRPr="00EA73AE">
        <w:rPr>
          <w:rFonts w:ascii="Arial Narrow" w:hAnsi="Arial Narrow"/>
          <w:sz w:val="18"/>
          <w:szCs w:val="18"/>
        </w:rPr>
        <w:t>Name &amp; Title of Authorized Representative</w:t>
      </w:r>
    </w:p>
    <w:p w14:paraId="6E49CD35" w14:textId="77777777" w:rsidR="000D0C23" w:rsidRPr="00EA73AE" w:rsidRDefault="000D0C23" w:rsidP="00E32DF5">
      <w:pPr>
        <w:spacing w:line="240" w:lineRule="auto"/>
        <w:rPr>
          <w:rFonts w:ascii="Arial Narrow" w:eastAsia="Times New Roman" w:hAnsi="Arial Narrow" w:cs="Calibri"/>
          <w:color w:val="000000"/>
          <w:sz w:val="16"/>
          <w:szCs w:val="16"/>
        </w:rPr>
      </w:pPr>
    </w:p>
    <w:p w14:paraId="79DA6E74" w14:textId="77777777" w:rsidR="000D0C23" w:rsidRPr="00EA73AE" w:rsidRDefault="000D0C23" w:rsidP="002F6CF3">
      <w:pPr>
        <w:spacing w:after="0" w:line="240" w:lineRule="auto"/>
        <w:rPr>
          <w:rFonts w:ascii="Arial Narrow" w:eastAsia="Times New Roman" w:hAnsi="Arial Narrow" w:cs="Times New Roman"/>
          <w:sz w:val="24"/>
          <w:szCs w:val="24"/>
        </w:rPr>
      </w:pPr>
      <w:r w:rsidRPr="00EA73AE">
        <w:rPr>
          <w:rFonts w:ascii="Arial Narrow" w:eastAsia="Times New Roman" w:hAnsi="Arial Narrow" w:cs="Calibri"/>
          <w:color w:val="000000"/>
          <w:sz w:val="16"/>
          <w:szCs w:val="16"/>
        </w:rPr>
        <w:t>_______________________________________________                        _______________________________________________</w:t>
      </w:r>
    </w:p>
    <w:p w14:paraId="5259547E" w14:textId="71B78141" w:rsidR="00083A7A" w:rsidRPr="00EA73AE" w:rsidRDefault="000D0C23" w:rsidP="002F6CF3">
      <w:pPr>
        <w:spacing w:after="0" w:line="240" w:lineRule="auto"/>
        <w:rPr>
          <w:rFonts w:ascii="Arial Narrow" w:hAnsi="Arial Narrow"/>
          <w:sz w:val="23"/>
          <w:szCs w:val="23"/>
        </w:rPr>
      </w:pPr>
      <w:r w:rsidRPr="00EA73AE">
        <w:rPr>
          <w:rFonts w:ascii="Arial Narrow" w:hAnsi="Arial Narrow"/>
          <w:sz w:val="18"/>
          <w:szCs w:val="18"/>
        </w:rPr>
        <w:t xml:space="preserve">Signature                                                                  </w:t>
      </w:r>
      <w:r w:rsidR="002F6CF3" w:rsidRPr="00EA73AE">
        <w:rPr>
          <w:rFonts w:ascii="Arial Narrow" w:hAnsi="Arial Narrow"/>
          <w:sz w:val="18"/>
          <w:szCs w:val="18"/>
        </w:rPr>
        <w:t xml:space="preserve">                           </w:t>
      </w:r>
      <w:r w:rsidRPr="00EA73AE">
        <w:rPr>
          <w:rFonts w:ascii="Arial Narrow" w:hAnsi="Arial Narrow"/>
          <w:sz w:val="18"/>
          <w:szCs w:val="18"/>
        </w:rPr>
        <w:t xml:space="preserve">     Date  </w:t>
      </w:r>
    </w:p>
    <w:p w14:paraId="144F0EA9" w14:textId="77777777" w:rsidR="00083A7A" w:rsidRPr="00EA73AE" w:rsidRDefault="00083A7A">
      <w:pPr>
        <w:rPr>
          <w:rFonts w:ascii="Arial Narrow" w:hAnsi="Arial Narrow"/>
          <w:sz w:val="23"/>
          <w:szCs w:val="23"/>
        </w:rPr>
      </w:pPr>
      <w:r w:rsidRPr="00EA73AE">
        <w:rPr>
          <w:rFonts w:ascii="Arial Narrow" w:hAnsi="Arial Narrow"/>
          <w:sz w:val="23"/>
          <w:szCs w:val="23"/>
        </w:rPr>
        <w:br w:type="page"/>
      </w:r>
    </w:p>
    <w:p w14:paraId="6C87F747" w14:textId="77777777" w:rsidR="00083A7A" w:rsidRPr="00EA73AE" w:rsidRDefault="00083A7A" w:rsidP="00083A7A">
      <w:pPr>
        <w:pStyle w:val="NormalWeb"/>
        <w:rPr>
          <w:rFonts w:ascii="Arial Narrow" w:hAnsi="Arial Narrow" w:cstheme="minorHAnsi"/>
        </w:rPr>
      </w:pPr>
      <w:r w:rsidRPr="00EA73AE">
        <w:rPr>
          <w:rStyle w:val="Strong"/>
          <w:rFonts w:ascii="Arial Narrow" w:hAnsi="Arial Narrow" w:cstheme="minorHAnsi"/>
        </w:rPr>
        <w:lastRenderedPageBreak/>
        <w:t>Organizational Viability Statement</w:t>
      </w:r>
    </w:p>
    <w:p w14:paraId="728E9309" w14:textId="77777777" w:rsidR="001975E8" w:rsidRPr="00EA73AE" w:rsidRDefault="001975E8" w:rsidP="001975E8">
      <w:pPr>
        <w:pStyle w:val="NormalWeb"/>
        <w:rPr>
          <w:rFonts w:ascii="Arial Narrow" w:hAnsi="Arial Narrow" w:cstheme="minorHAnsi"/>
        </w:rPr>
      </w:pPr>
    </w:p>
    <w:p w14:paraId="4BE1529E" w14:textId="77777777" w:rsidR="001975E8" w:rsidRPr="00EA73AE" w:rsidRDefault="001975E8" w:rsidP="001975E8">
      <w:pPr>
        <w:pStyle w:val="NormalWeb"/>
        <w:rPr>
          <w:rFonts w:ascii="Arial Narrow" w:hAnsi="Arial Narrow" w:cstheme="minorHAnsi"/>
        </w:rPr>
      </w:pPr>
    </w:p>
    <w:p w14:paraId="52922B84" w14:textId="72BE3933" w:rsidR="001975E8" w:rsidRPr="00EA73AE" w:rsidRDefault="00083A7A" w:rsidP="001975E8">
      <w:pPr>
        <w:pStyle w:val="NormalWeb"/>
        <w:rPr>
          <w:rFonts w:ascii="Arial Narrow" w:hAnsi="Arial Narrow" w:cstheme="minorHAnsi"/>
        </w:rPr>
      </w:pPr>
      <w:r w:rsidRPr="00EA73AE">
        <w:rPr>
          <w:rFonts w:ascii="Arial Narrow" w:hAnsi="Arial Narrow" w:cstheme="minorHAnsi"/>
        </w:rPr>
        <w:t xml:space="preserve">I verify that </w:t>
      </w:r>
      <w:r w:rsidRPr="00EA73AE">
        <w:rPr>
          <w:rFonts w:ascii="Arial Narrow" w:hAnsi="Arial Narrow" w:cs="Calibri"/>
          <w:color w:val="000000"/>
          <w:sz w:val="16"/>
          <w:szCs w:val="16"/>
        </w:rPr>
        <w:t xml:space="preserve">_________________________________________________________________ </w:t>
      </w:r>
      <w:r w:rsidR="001975E8" w:rsidRPr="00EA73AE">
        <w:rPr>
          <w:rFonts w:ascii="Arial Narrow" w:hAnsi="Arial Narrow" w:cstheme="minorHAnsi"/>
        </w:rPr>
        <w:t>is financially stable and not at risk of closure. With diverse and consistent revenue streams—including grants, individual donations, corporate sponsorships, and earned income</w:t>
      </w:r>
      <w:r w:rsidR="00E80671">
        <w:rPr>
          <w:rFonts w:ascii="Arial Narrow" w:hAnsi="Arial Narrow" w:cstheme="minorHAnsi"/>
        </w:rPr>
        <w:t xml:space="preserve"> </w:t>
      </w:r>
      <w:r w:rsidR="001975E8" w:rsidRPr="00EA73AE">
        <w:rPr>
          <w:rFonts w:ascii="Arial Narrow" w:hAnsi="Arial Narrow" w:cstheme="minorHAnsi"/>
        </w:rPr>
        <w:t xml:space="preserve">we have maintained a strong financial foundation. Our prudent budgeting and financial oversight ensure that we operate within our means, allowing for healthy reserves and the ability to respond to unforeseen challenges. </w:t>
      </w:r>
    </w:p>
    <w:p w14:paraId="4C134672" w14:textId="434D44D1" w:rsidR="000D0C23" w:rsidRPr="00EA73AE" w:rsidRDefault="001975E8" w:rsidP="001975E8">
      <w:pPr>
        <w:pStyle w:val="NormalWeb"/>
        <w:rPr>
          <w:rFonts w:ascii="Arial Narrow" w:hAnsi="Arial Narrow" w:cstheme="minorHAnsi"/>
        </w:rPr>
      </w:pPr>
      <w:r w:rsidRPr="00EA73AE">
        <w:rPr>
          <w:rFonts w:ascii="Arial Narrow" w:hAnsi="Arial Narrow" w:cstheme="minorHAnsi"/>
        </w:rPr>
        <w:t>We conduct regular financial audits and adhere to nonprofit best practices, demonstrating accountability and transparency. Our commitment to fiscal responsibility ensures that we will continue to fulfill our mission and serve the Houston LGBTQIA+ community for the foreseeable future.</w:t>
      </w:r>
    </w:p>
    <w:p w14:paraId="23D2A42B" w14:textId="77777777" w:rsidR="001975E8" w:rsidRPr="00EA73AE" w:rsidRDefault="001975E8" w:rsidP="001975E8">
      <w:pPr>
        <w:pStyle w:val="NormalWeb"/>
        <w:rPr>
          <w:rFonts w:ascii="Arial Narrow" w:hAnsi="Arial Narrow" w:cstheme="minorHAnsi"/>
        </w:rPr>
      </w:pPr>
    </w:p>
    <w:p w14:paraId="589DC86E" w14:textId="77777777" w:rsidR="002F6CF3" w:rsidRPr="00EA73AE" w:rsidRDefault="002F6CF3" w:rsidP="002F6CF3">
      <w:pPr>
        <w:spacing w:after="0" w:line="240" w:lineRule="auto"/>
        <w:rPr>
          <w:rFonts w:ascii="Arial Narrow" w:eastAsia="Times New Roman" w:hAnsi="Arial Narrow" w:cs="Times New Roman"/>
          <w:sz w:val="24"/>
          <w:szCs w:val="24"/>
        </w:rPr>
      </w:pPr>
      <w:r w:rsidRPr="00EA73AE">
        <w:rPr>
          <w:rFonts w:ascii="Arial Narrow" w:eastAsia="Times New Roman" w:hAnsi="Arial Narrow" w:cs="Calibri"/>
          <w:color w:val="000000"/>
        </w:rPr>
        <w:t>____________________________</w:t>
      </w:r>
    </w:p>
    <w:p w14:paraId="381F0957" w14:textId="77777777" w:rsidR="002F6CF3" w:rsidRPr="00EA73AE" w:rsidRDefault="002F6CF3" w:rsidP="002F6CF3">
      <w:pPr>
        <w:spacing w:after="0" w:line="240" w:lineRule="auto"/>
        <w:rPr>
          <w:rFonts w:ascii="Arial Narrow" w:eastAsia="Times New Roman" w:hAnsi="Arial Narrow" w:cs="Calibri"/>
          <w:color w:val="000000"/>
          <w:sz w:val="10"/>
          <w:szCs w:val="10"/>
        </w:rPr>
      </w:pPr>
      <w:r w:rsidRPr="00EA73AE">
        <w:rPr>
          <w:rFonts w:ascii="Arial Narrow" w:hAnsi="Arial Narrow"/>
          <w:sz w:val="18"/>
          <w:szCs w:val="18"/>
        </w:rPr>
        <w:t xml:space="preserve">Organization </w:t>
      </w:r>
    </w:p>
    <w:p w14:paraId="19B61F3B" w14:textId="77777777" w:rsidR="002F6CF3" w:rsidRPr="00EA73AE" w:rsidRDefault="002F6CF3" w:rsidP="002F6CF3">
      <w:pPr>
        <w:spacing w:line="240" w:lineRule="auto"/>
        <w:rPr>
          <w:rFonts w:ascii="Arial Narrow" w:eastAsia="Times New Roman" w:hAnsi="Arial Narrow" w:cs="Calibri"/>
          <w:color w:val="000000"/>
          <w:sz w:val="16"/>
          <w:szCs w:val="16"/>
        </w:rPr>
      </w:pPr>
    </w:p>
    <w:p w14:paraId="48817FB1" w14:textId="77777777" w:rsidR="002F6CF3" w:rsidRPr="00EA73AE" w:rsidRDefault="002F6CF3" w:rsidP="002F6CF3">
      <w:pPr>
        <w:spacing w:line="240" w:lineRule="auto"/>
        <w:rPr>
          <w:rFonts w:ascii="Arial Narrow" w:eastAsia="Times New Roman" w:hAnsi="Arial Narrow" w:cs="Calibri"/>
          <w:color w:val="000000"/>
          <w:sz w:val="16"/>
          <w:szCs w:val="16"/>
        </w:rPr>
      </w:pPr>
    </w:p>
    <w:p w14:paraId="7AD8DEFD" w14:textId="77777777" w:rsidR="002F6CF3" w:rsidRPr="00EA73AE" w:rsidRDefault="002F6CF3" w:rsidP="002F6CF3">
      <w:pPr>
        <w:spacing w:after="0" w:line="240" w:lineRule="auto"/>
        <w:rPr>
          <w:rFonts w:ascii="Arial Narrow" w:eastAsia="Times New Roman" w:hAnsi="Arial Narrow" w:cs="Times New Roman"/>
          <w:sz w:val="24"/>
          <w:szCs w:val="24"/>
        </w:rPr>
      </w:pPr>
      <w:r w:rsidRPr="00EA73AE">
        <w:rPr>
          <w:rFonts w:ascii="Arial Narrow" w:eastAsia="Times New Roman" w:hAnsi="Arial Narrow" w:cs="Calibri"/>
          <w:color w:val="000000"/>
          <w:sz w:val="16"/>
          <w:szCs w:val="16"/>
        </w:rPr>
        <w:t>_______________________________________________</w:t>
      </w:r>
    </w:p>
    <w:p w14:paraId="6CEF97D4" w14:textId="77777777" w:rsidR="002F6CF3" w:rsidRPr="00EA73AE" w:rsidRDefault="002F6CF3" w:rsidP="002F6CF3">
      <w:pPr>
        <w:spacing w:after="0"/>
        <w:rPr>
          <w:rFonts w:ascii="Arial Narrow" w:eastAsia="Times New Roman" w:hAnsi="Arial Narrow" w:cs="Calibri"/>
          <w:color w:val="000000"/>
          <w:sz w:val="16"/>
          <w:szCs w:val="16"/>
        </w:rPr>
      </w:pPr>
      <w:r w:rsidRPr="00EA73AE">
        <w:rPr>
          <w:rFonts w:ascii="Arial Narrow" w:hAnsi="Arial Narrow"/>
          <w:sz w:val="18"/>
          <w:szCs w:val="18"/>
        </w:rPr>
        <w:t>Name &amp; Title of Authorized Representative</w:t>
      </w:r>
      <w:r w:rsidRPr="00EA73AE">
        <w:rPr>
          <w:rFonts w:ascii="Arial Narrow" w:hAnsi="Arial Narrow"/>
          <w:sz w:val="23"/>
          <w:szCs w:val="23"/>
        </w:rPr>
        <w:t xml:space="preserve"> </w:t>
      </w:r>
      <w:r w:rsidRPr="00EA73AE">
        <w:rPr>
          <w:rFonts w:ascii="Arial Narrow" w:eastAsia="Times New Roman" w:hAnsi="Arial Narrow" w:cs="Calibri"/>
          <w:color w:val="000000"/>
          <w:sz w:val="16"/>
          <w:szCs w:val="16"/>
        </w:rPr>
        <w:tab/>
      </w:r>
      <w:r w:rsidRPr="00EA73AE">
        <w:rPr>
          <w:rFonts w:ascii="Arial Narrow" w:eastAsia="Times New Roman" w:hAnsi="Arial Narrow" w:cs="Calibri"/>
          <w:color w:val="000000"/>
          <w:sz w:val="16"/>
          <w:szCs w:val="16"/>
        </w:rPr>
        <w:tab/>
      </w:r>
    </w:p>
    <w:p w14:paraId="3EA08D09" w14:textId="77777777" w:rsidR="002F6CF3" w:rsidRPr="00EA73AE" w:rsidRDefault="002F6CF3" w:rsidP="002F6CF3">
      <w:pPr>
        <w:spacing w:line="240" w:lineRule="auto"/>
        <w:rPr>
          <w:rFonts w:ascii="Arial Narrow" w:eastAsia="Times New Roman" w:hAnsi="Arial Narrow" w:cs="Calibri"/>
          <w:color w:val="000000"/>
          <w:sz w:val="16"/>
          <w:szCs w:val="16"/>
        </w:rPr>
      </w:pPr>
    </w:p>
    <w:p w14:paraId="1971B4DE" w14:textId="77777777" w:rsidR="002F6CF3" w:rsidRPr="00EA73AE" w:rsidRDefault="002F6CF3" w:rsidP="002F6CF3">
      <w:pPr>
        <w:spacing w:line="240" w:lineRule="auto"/>
        <w:rPr>
          <w:rFonts w:ascii="Arial Narrow" w:eastAsia="Times New Roman" w:hAnsi="Arial Narrow" w:cs="Calibri"/>
          <w:color w:val="000000"/>
          <w:sz w:val="16"/>
          <w:szCs w:val="16"/>
        </w:rPr>
      </w:pPr>
    </w:p>
    <w:p w14:paraId="304F7733" w14:textId="77777777" w:rsidR="002F6CF3" w:rsidRPr="00EA73AE" w:rsidRDefault="002F6CF3" w:rsidP="002F6CF3">
      <w:pPr>
        <w:spacing w:after="0" w:line="240" w:lineRule="auto"/>
        <w:rPr>
          <w:rFonts w:ascii="Arial Narrow" w:eastAsia="Times New Roman" w:hAnsi="Arial Narrow" w:cs="Times New Roman"/>
          <w:sz w:val="24"/>
          <w:szCs w:val="24"/>
        </w:rPr>
      </w:pPr>
      <w:r w:rsidRPr="00EA73AE">
        <w:rPr>
          <w:rFonts w:ascii="Arial Narrow" w:eastAsia="Times New Roman" w:hAnsi="Arial Narrow" w:cs="Calibri"/>
          <w:color w:val="000000"/>
          <w:sz w:val="16"/>
          <w:szCs w:val="16"/>
        </w:rPr>
        <w:t>_______________________________________________                        _______________________________________________</w:t>
      </w:r>
    </w:p>
    <w:p w14:paraId="739CACB3" w14:textId="77777777" w:rsidR="002F6CF3" w:rsidRPr="00EA73AE" w:rsidRDefault="002F6CF3" w:rsidP="002F6CF3">
      <w:pPr>
        <w:spacing w:after="0" w:line="240" w:lineRule="auto"/>
        <w:rPr>
          <w:rFonts w:ascii="Arial Narrow" w:hAnsi="Arial Narrow"/>
          <w:sz w:val="23"/>
          <w:szCs w:val="23"/>
        </w:rPr>
      </w:pPr>
      <w:r w:rsidRPr="00EA73AE">
        <w:rPr>
          <w:rFonts w:ascii="Arial Narrow" w:hAnsi="Arial Narrow"/>
          <w:sz w:val="18"/>
          <w:szCs w:val="18"/>
        </w:rPr>
        <w:t xml:space="preserve">Signature                                                                                                  Date  </w:t>
      </w:r>
    </w:p>
    <w:p w14:paraId="4A9D475D" w14:textId="517A3706" w:rsidR="001975E8" w:rsidRPr="00EA73AE" w:rsidRDefault="001975E8" w:rsidP="002F6CF3">
      <w:pPr>
        <w:spacing w:line="240" w:lineRule="auto"/>
        <w:rPr>
          <w:rFonts w:ascii="Arial Narrow" w:hAnsi="Arial Narrow"/>
        </w:rPr>
      </w:pPr>
    </w:p>
    <w:sectPr w:rsidR="001975E8" w:rsidRPr="00EA73AE" w:rsidSect="006B4CE8">
      <w:headerReference w:type="default" r:id="rId15"/>
      <w:footerReference w:type="default" r:id="rId16"/>
      <w:pgSz w:w="12240" w:h="15840"/>
      <w:pgMar w:top="1440" w:right="1440" w:bottom="100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2BD8" w14:textId="77777777" w:rsidR="00D42EF4" w:rsidRDefault="00D42EF4" w:rsidP="008F1194">
      <w:pPr>
        <w:spacing w:after="0" w:line="240" w:lineRule="auto"/>
      </w:pPr>
      <w:r>
        <w:separator/>
      </w:r>
    </w:p>
  </w:endnote>
  <w:endnote w:type="continuationSeparator" w:id="0">
    <w:p w14:paraId="0A2F0CF2" w14:textId="77777777" w:rsidR="00D42EF4" w:rsidRDefault="00D42EF4" w:rsidP="008F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D1EF" w14:textId="53C60572" w:rsidR="001A2376" w:rsidRPr="0099561A" w:rsidRDefault="0099561A" w:rsidP="0099561A">
    <w:pPr>
      <w:tabs>
        <w:tab w:val="left" w:pos="2317"/>
      </w:tabs>
      <w:jc w:val="right"/>
      <w:rPr>
        <w:rFonts w:ascii="Arial Narrow" w:hAnsi="Arial Narrow"/>
        <w:color w:val="000000"/>
        <w:sz w:val="16"/>
        <w:szCs w:val="16"/>
      </w:rPr>
    </w:pPr>
    <w:r w:rsidRPr="00146BF2">
      <w:rPr>
        <w:rFonts w:ascii="Arial Narrow" w:eastAsia="Calibri" w:hAnsi="Arial Narrow" w:cs="Calibri"/>
        <w:sz w:val="16"/>
        <w:szCs w:val="16"/>
      </w:rPr>
      <w:t>Updated</w:t>
    </w:r>
    <w:r>
      <w:rPr>
        <w:rFonts w:ascii="Arial Narrow" w:eastAsia="Calibri" w:hAnsi="Arial Narrow" w:cs="Calibri"/>
        <w:sz w:val="16"/>
        <w:szCs w:val="16"/>
      </w:rPr>
      <w:t xml:space="preserve"> 10.</w:t>
    </w:r>
    <w:r w:rsidRPr="00146BF2">
      <w:rPr>
        <w:rFonts w:ascii="Arial Narrow" w:eastAsia="Calibri" w:hAnsi="Arial Narrow" w:cs="Calibri"/>
        <w:sz w:val="16"/>
        <w:szCs w:val="16"/>
      </w:rPr>
      <w:t>2025</w:t>
    </w:r>
  </w:p>
  <w:p w14:paraId="73DF79C4" w14:textId="77777777" w:rsidR="001A2376" w:rsidRPr="002F6CF3" w:rsidRDefault="001A237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4130" w14:textId="77777777" w:rsidR="00D42EF4" w:rsidRDefault="00D42EF4" w:rsidP="008F1194">
      <w:pPr>
        <w:spacing w:after="0" w:line="240" w:lineRule="auto"/>
      </w:pPr>
      <w:r>
        <w:separator/>
      </w:r>
    </w:p>
  </w:footnote>
  <w:footnote w:type="continuationSeparator" w:id="0">
    <w:p w14:paraId="4A9785A1" w14:textId="77777777" w:rsidR="00D42EF4" w:rsidRDefault="00D42EF4" w:rsidP="008F1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8262" w14:textId="0C876D0B" w:rsidR="00E32DF5" w:rsidRDefault="00087B3D" w:rsidP="00E32DF5">
    <w:pPr>
      <w:pStyle w:val="Header"/>
      <w:jc w:val="right"/>
    </w:pPr>
    <w:r>
      <w:rPr>
        <w:noProof/>
      </w:rPr>
      <w:drawing>
        <wp:inline distT="0" distB="0" distL="0" distR="0" wp14:anchorId="426F0488" wp14:editId="4318F044">
          <wp:extent cx="1023582" cy="315604"/>
          <wp:effectExtent l="0" t="0" r="5715" b="8255"/>
          <wp:docPr id="750678112" name="Picture 2"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78112" name="Picture 2" descr="A blue and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2747" cy="327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427224">
    <w:abstractNumId w:val="8"/>
  </w:num>
  <w:num w:numId="2" w16cid:durableId="378015328">
    <w:abstractNumId w:val="10"/>
  </w:num>
  <w:num w:numId="3" w16cid:durableId="677314885">
    <w:abstractNumId w:val="1"/>
  </w:num>
  <w:num w:numId="4" w16cid:durableId="838036200">
    <w:abstractNumId w:val="3"/>
  </w:num>
  <w:num w:numId="5" w16cid:durableId="433400163">
    <w:abstractNumId w:val="2"/>
  </w:num>
  <w:num w:numId="6" w16cid:durableId="1504781276">
    <w:abstractNumId w:val="0"/>
  </w:num>
  <w:num w:numId="7" w16cid:durableId="281108912">
    <w:abstractNumId w:val="9"/>
  </w:num>
  <w:num w:numId="8" w16cid:durableId="665979042">
    <w:abstractNumId w:val="5"/>
  </w:num>
  <w:num w:numId="9" w16cid:durableId="1997949702">
    <w:abstractNumId w:val="7"/>
  </w:num>
  <w:num w:numId="10" w16cid:durableId="1701395087">
    <w:abstractNumId w:val="6"/>
  </w:num>
  <w:num w:numId="11" w16cid:durableId="1480540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D"/>
    <w:rsid w:val="000048CB"/>
    <w:rsid w:val="000761D0"/>
    <w:rsid w:val="00083A7A"/>
    <w:rsid w:val="00087B3D"/>
    <w:rsid w:val="000A7CCA"/>
    <w:rsid w:val="000D0C23"/>
    <w:rsid w:val="000F3C4F"/>
    <w:rsid w:val="000F6C90"/>
    <w:rsid w:val="0014729A"/>
    <w:rsid w:val="001601F0"/>
    <w:rsid w:val="0017371C"/>
    <w:rsid w:val="00174F40"/>
    <w:rsid w:val="00191D63"/>
    <w:rsid w:val="001975E8"/>
    <w:rsid w:val="001A2376"/>
    <w:rsid w:val="001A3F3A"/>
    <w:rsid w:val="001C0CA6"/>
    <w:rsid w:val="001D5B2D"/>
    <w:rsid w:val="001D7E33"/>
    <w:rsid w:val="00241A86"/>
    <w:rsid w:val="00250100"/>
    <w:rsid w:val="00275A6F"/>
    <w:rsid w:val="00277281"/>
    <w:rsid w:val="00280D17"/>
    <w:rsid w:val="002F2A88"/>
    <w:rsid w:val="002F6CF3"/>
    <w:rsid w:val="002F6DAD"/>
    <w:rsid w:val="00311990"/>
    <w:rsid w:val="00343B1E"/>
    <w:rsid w:val="003C5FEE"/>
    <w:rsid w:val="00404562"/>
    <w:rsid w:val="00414FD7"/>
    <w:rsid w:val="00435F2E"/>
    <w:rsid w:val="00450BBB"/>
    <w:rsid w:val="004A2990"/>
    <w:rsid w:val="004A3A7B"/>
    <w:rsid w:val="004C32B5"/>
    <w:rsid w:val="00513443"/>
    <w:rsid w:val="005426A5"/>
    <w:rsid w:val="005761F0"/>
    <w:rsid w:val="00631541"/>
    <w:rsid w:val="00664420"/>
    <w:rsid w:val="006B2F2B"/>
    <w:rsid w:val="006B4CE8"/>
    <w:rsid w:val="007705C1"/>
    <w:rsid w:val="0077169F"/>
    <w:rsid w:val="007A4B7E"/>
    <w:rsid w:val="00852BBD"/>
    <w:rsid w:val="008A004D"/>
    <w:rsid w:val="008F1194"/>
    <w:rsid w:val="009210EA"/>
    <w:rsid w:val="009358CF"/>
    <w:rsid w:val="00935DD1"/>
    <w:rsid w:val="00974A50"/>
    <w:rsid w:val="0099561A"/>
    <w:rsid w:val="00A056E7"/>
    <w:rsid w:val="00A174CD"/>
    <w:rsid w:val="00A17C4C"/>
    <w:rsid w:val="00A43F3A"/>
    <w:rsid w:val="00A62766"/>
    <w:rsid w:val="00A95895"/>
    <w:rsid w:val="00AC11E8"/>
    <w:rsid w:val="00AD64DB"/>
    <w:rsid w:val="00AE4058"/>
    <w:rsid w:val="00B04624"/>
    <w:rsid w:val="00B31904"/>
    <w:rsid w:val="00B437E1"/>
    <w:rsid w:val="00B67E56"/>
    <w:rsid w:val="00B909DA"/>
    <w:rsid w:val="00B94B32"/>
    <w:rsid w:val="00BC7A07"/>
    <w:rsid w:val="00BF2A5A"/>
    <w:rsid w:val="00C54D33"/>
    <w:rsid w:val="00CE03B5"/>
    <w:rsid w:val="00D01C88"/>
    <w:rsid w:val="00D30F4A"/>
    <w:rsid w:val="00D42EF4"/>
    <w:rsid w:val="00D5153F"/>
    <w:rsid w:val="00D64CC0"/>
    <w:rsid w:val="00D71C9E"/>
    <w:rsid w:val="00DC748F"/>
    <w:rsid w:val="00E25BC6"/>
    <w:rsid w:val="00E32DF5"/>
    <w:rsid w:val="00E73119"/>
    <w:rsid w:val="00E80671"/>
    <w:rsid w:val="00E82221"/>
    <w:rsid w:val="00E83CF3"/>
    <w:rsid w:val="00EA73AE"/>
    <w:rsid w:val="00F823AD"/>
    <w:rsid w:val="00FB1147"/>
    <w:rsid w:val="00FB13F4"/>
    <w:rsid w:val="00FC4479"/>
    <w:rsid w:val="00FF1DDE"/>
    <w:rsid w:val="00FF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999C7"/>
  <w15:chartTrackingRefBased/>
  <w15:docId w15:val="{E74536AD-79A4-4562-96C5-451A6488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194"/>
  </w:style>
  <w:style w:type="paragraph" w:styleId="Footer">
    <w:name w:val="footer"/>
    <w:basedOn w:val="Normal"/>
    <w:link w:val="FooterChar"/>
    <w:uiPriority w:val="99"/>
    <w:unhideWhenUsed/>
    <w:rsid w:val="008F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194"/>
  </w:style>
  <w:style w:type="paragraph" w:styleId="NoSpacing">
    <w:name w:val="No Spacing"/>
    <w:link w:val="NoSpacingChar"/>
    <w:uiPriority w:val="1"/>
    <w:qFormat/>
    <w:rsid w:val="008F1194"/>
    <w:pPr>
      <w:spacing w:after="0" w:line="240" w:lineRule="auto"/>
    </w:pPr>
    <w:rPr>
      <w:rFonts w:eastAsiaTheme="minorEastAsia"/>
    </w:rPr>
  </w:style>
  <w:style w:type="character" w:customStyle="1" w:styleId="NoSpacingChar">
    <w:name w:val="No Spacing Char"/>
    <w:basedOn w:val="DefaultParagraphFont"/>
    <w:link w:val="NoSpacing"/>
    <w:uiPriority w:val="1"/>
    <w:rsid w:val="008F1194"/>
    <w:rPr>
      <w:rFonts w:eastAsiaTheme="minorEastAsia"/>
    </w:rPr>
  </w:style>
  <w:style w:type="paragraph" w:styleId="ListParagraph">
    <w:name w:val="List Paragraph"/>
    <w:basedOn w:val="Normal"/>
    <w:uiPriority w:val="34"/>
    <w:qFormat/>
    <w:rsid w:val="00191D63"/>
    <w:pPr>
      <w:ind w:left="720"/>
      <w:contextualSpacing/>
    </w:p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NormalWeb">
    <w:name w:val="Normal (Web)"/>
    <w:basedOn w:val="Normal"/>
    <w:uiPriority w:val="99"/>
    <w:unhideWhenUsed/>
    <w:rsid w:val="00E32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32DF5"/>
  </w:style>
  <w:style w:type="character" w:styleId="Hyperlink">
    <w:name w:val="Hyperlink"/>
    <w:basedOn w:val="DefaultParagraphFont"/>
    <w:uiPriority w:val="99"/>
    <w:unhideWhenUsed/>
    <w:rsid w:val="00A17C4C"/>
    <w:rPr>
      <w:color w:val="0563C1" w:themeColor="hyperlink"/>
      <w:u w:val="single"/>
    </w:rPr>
  </w:style>
  <w:style w:type="character" w:styleId="UnresolvedMention">
    <w:name w:val="Unresolved Mention"/>
    <w:basedOn w:val="DefaultParagraphFont"/>
    <w:uiPriority w:val="99"/>
    <w:semiHidden/>
    <w:unhideWhenUsed/>
    <w:rsid w:val="00A17C4C"/>
    <w:rPr>
      <w:color w:val="605E5C"/>
      <w:shd w:val="clear" w:color="auto" w:fill="E1DFDD"/>
    </w:rPr>
  </w:style>
  <w:style w:type="character" w:styleId="FollowedHyperlink">
    <w:name w:val="FollowedHyperlink"/>
    <w:basedOn w:val="DefaultParagraphFont"/>
    <w:uiPriority w:val="99"/>
    <w:semiHidden/>
    <w:unhideWhenUsed/>
    <w:rsid w:val="00B437E1"/>
    <w:rPr>
      <w:color w:val="954F72" w:themeColor="followedHyperlink"/>
      <w:u w:val="single"/>
    </w:rPr>
  </w:style>
  <w:style w:type="character" w:styleId="Strong">
    <w:name w:val="Strong"/>
    <w:basedOn w:val="DefaultParagraphFont"/>
    <w:uiPriority w:val="22"/>
    <w:qFormat/>
    <w:rsid w:val="00083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96699">
      <w:bodyDiv w:val="1"/>
      <w:marLeft w:val="0"/>
      <w:marRight w:val="0"/>
      <w:marTop w:val="0"/>
      <w:marBottom w:val="0"/>
      <w:divBdr>
        <w:top w:val="none" w:sz="0" w:space="0" w:color="auto"/>
        <w:left w:val="none" w:sz="0" w:space="0" w:color="auto"/>
        <w:bottom w:val="none" w:sz="0" w:space="0" w:color="auto"/>
        <w:right w:val="none" w:sz="0" w:space="0" w:color="auto"/>
      </w:divBdr>
    </w:div>
    <w:div w:id="574515989">
      <w:bodyDiv w:val="1"/>
      <w:marLeft w:val="0"/>
      <w:marRight w:val="0"/>
      <w:marTop w:val="0"/>
      <w:marBottom w:val="0"/>
      <w:divBdr>
        <w:top w:val="none" w:sz="0" w:space="0" w:color="auto"/>
        <w:left w:val="none" w:sz="0" w:space="0" w:color="auto"/>
        <w:bottom w:val="none" w:sz="0" w:space="0" w:color="auto"/>
        <w:right w:val="none" w:sz="0" w:space="0" w:color="auto"/>
      </w:divBdr>
    </w:div>
    <w:div w:id="179209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a.sanchez@bunniesonthebayou.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eficiary@bunniesonthebayo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2734012714?pwd=8baZ8DwJA4A72i6L2A9dcAMDiBUGQP.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ittney.jenkins@bunniesonthebayo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es.bourgeois\AppData\Roaming\Microsoft\Templates\Business%20Star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BD283-4A3E-4EF1-9634-948FB7B12A9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23AA7996-F4DE-4E69-9650-8E3A00E27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EA530-4F04-41AB-8142-FF9277D73F52}">
  <ds:schemaRefs>
    <ds:schemaRef ds:uri="http://schemas.openxmlformats.org/officeDocument/2006/bibliography"/>
  </ds:schemaRefs>
</ds:datastoreItem>
</file>

<file path=customXml/itemProps4.xml><?xml version="1.0" encoding="utf-8"?>
<ds:datastoreItem xmlns:ds="http://schemas.openxmlformats.org/officeDocument/2006/customXml" ds:itemID="{D96D3A50-900F-41D0-A426-D9DEBA5FB8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Startup Checklist</Template>
  <TotalTime>50</TotalTime>
  <Pages>3</Pages>
  <Words>794</Words>
  <Characters>4878</Characters>
  <Application>Microsoft Office Word</Application>
  <DocSecurity>0</DocSecurity>
  <Lines>152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Bourgeois</dc:creator>
  <cp:keywords/>
  <dc:description/>
  <cp:lastModifiedBy>Jacques Bourgeois</cp:lastModifiedBy>
  <cp:revision>7</cp:revision>
  <dcterms:created xsi:type="dcterms:W3CDTF">2025-10-14T16:56:00Z</dcterms:created>
  <dcterms:modified xsi:type="dcterms:W3CDTF">2025-10-15T01:17:00Z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